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Java 24.5.0 -->
  <w:body>
    <w:p w:rsidR="00A77B3E">
      <w:pPr>
        <w:jc w:val="start"/>
      </w:pPr>
    </w:p>
    <w:p w:rsidR="00A77B3E">
      <w:pPr>
        <w:jc w:val="center"/>
        <w:rPr>
          <w:rFonts w:ascii="Times New Roman" w:eastAsia="Times New Roman" w:hAnsi="Times New Roman" w:cs="Times New Roman"/>
          <w:b w:val="0"/>
          <w:i w:val="0"/>
          <w:vanish w:val="0"/>
          <w:color w:val="000000"/>
          <w:sz w:val="32"/>
        </w:rPr>
      </w:pPr>
      <w:r>
        <w:rPr>
          <w:rFonts w:ascii="Times New Roman" w:eastAsia="Times New Roman" w:hAnsi="Times New Roman" w:cs="Times New Roman"/>
          <w:b w:val="0"/>
          <w:i w:val="0"/>
          <w:vanish w:val="0"/>
          <w:color w:val="000000"/>
          <w:sz w:val="32"/>
        </w:rPr>
        <w:t>Prenos podatkov – člen 42</w:t>
      </w:r>
    </w:p>
    <w:p w:rsidR="00A77B3E">
      <w:pPr>
        <w:jc w:val="start"/>
        <w:rPr>
          <w:rFonts w:ascii="Times New Roman" w:eastAsia="Times New Roman" w:hAnsi="Times New Roman" w:cs="Times New Roman"/>
          <w:b w:val="0"/>
          <w:i w:val="0"/>
          <w:vanish w:val="0"/>
          <w:color w:val="000000"/>
          <w:sz w:val="24"/>
        </w:rPr>
      </w:pPr>
    </w:p>
    <w:tbl>
      <w:tblPr>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
      <w:tblGrid>
        <w:gridCol w:w="2777"/>
        <w:gridCol w:w="7673"/>
      </w:tblGrid>
      <w:tr>
        <w:tblPrEx>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Ex>
        <w:trPr>
          <w:trHeight w:val="240"/>
        </w:trPr>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CCI</w:t>
            </w:r>
          </w:p>
        </w:tc>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2021SI65AMPR001</w:t>
            </w:r>
          </w:p>
        </w:tc>
      </w:tr>
      <w:tr>
        <w:tblPrEx>
          <w:tblW w:w="100%" w:type="pct"/>
          <w:tblCellMar>
            <w:start w:w="5.4pt" w:type="dxa"/>
            <w:end w:w="5.4pt" w:type="dxa"/>
          </w:tblCellMar>
        </w:tblPrEx>
        <w:trPr>
          <w:trHeight w:val="240"/>
        </w:trPr>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Naslov</w:t>
            </w:r>
          </w:p>
        </w:tc>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Programme Slovenia - AMIF</w:t>
            </w:r>
          </w:p>
        </w:tc>
      </w:tr>
      <w:tr>
        <w:tblPrEx>
          <w:tblW w:w="100%" w:type="pct"/>
          <w:tblCellMar>
            <w:start w:w="5.4pt" w:type="dxa"/>
            <w:end w:w="5.4pt" w:type="dxa"/>
          </w:tblCellMar>
        </w:tblPrEx>
        <w:trPr>
          <w:trHeight w:val="240"/>
        </w:trPr>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Različica</w:t>
            </w:r>
          </w:p>
        </w:tc>
        <w:tc>
          <w:tcPr>
            <w:tcMar>
              <w:start w:w="5pt" w:type="dxa"/>
              <w:end w:w="5pt" w:type="dxa"/>
            </w:tcMar>
            <w:vAlign w:val="top"/>
          </w:tcPr>
          <w:p w:rsidR="00A77B3E">
            <w:pPr>
              <w:jc w:val="start"/>
              <w:rPr>
                <w:rFonts w:ascii="Times New Roman" w:eastAsia="Times New Roman" w:hAnsi="Times New Roman" w:cs="Times New Roman"/>
                <w:b w:val="0"/>
                <w:i w:val="0"/>
                <w:vanish w:val="0"/>
                <w:color w:val="000000"/>
                <w:sz w:val="24"/>
              </w:rPr>
            </w:pPr>
            <w:r>
              <w:rPr>
                <w:rFonts w:ascii="Times New Roman" w:eastAsia="Times New Roman" w:hAnsi="Times New Roman" w:cs="Times New Roman"/>
                <w:b w:val="0"/>
                <w:i w:val="0"/>
                <w:vanish w:val="0"/>
                <w:color w:val="000000"/>
                <w:sz w:val="24"/>
              </w:rPr>
              <w:t>202406.0</w:t>
            </w:r>
          </w:p>
        </w:tc>
      </w:tr>
    </w:tbl>
    <w:p w:rsidR="00A77B3E">
      <w:pPr>
        <w:jc w:val="center"/>
        <w:rPr>
          <w:rFonts w:ascii="Times New Roman" w:eastAsia="Times New Roman" w:hAnsi="Times New Roman" w:cs="Times New Roman"/>
          <w:b/>
          <w:i w:val="0"/>
          <w:vanish w:val="0"/>
          <w:color w:val="000000"/>
          <w:sz w:val="24"/>
        </w:rPr>
      </w:pPr>
      <w:r>
        <w:rPr>
          <w:rFonts w:ascii="Times New Roman" w:eastAsia="Times New Roman" w:hAnsi="Times New Roman" w:cs="Times New Roman"/>
          <w:b w:val="0"/>
          <w:i w:val="0"/>
          <w:vanish w:val="0"/>
          <w:color w:val="000000"/>
          <w:sz w:val="24"/>
        </w:rPr>
        <w:br w:type="page"/>
      </w:r>
      <w:r>
        <w:rPr>
          <w:rFonts w:ascii="Times New Roman" w:eastAsia="Times New Roman" w:hAnsi="Times New Roman" w:cs="Times New Roman"/>
          <w:b/>
          <w:i w:val="0"/>
          <w:vanish w:val="0"/>
          <w:color w:val="000000"/>
          <w:sz w:val="24"/>
        </w:rPr>
        <w:t>Kazalo</w:t>
      </w:r>
    </w:p>
    <w:p w:rsidR="00A77B3E">
      <w:pPr>
        <w:jc w:val="center"/>
        <w:rPr>
          <w:rFonts w:ascii="Times New Roman" w:eastAsia="Times New Roman" w:hAnsi="Times New Roman" w:cs="Times New Roman"/>
          <w:b w:val="0"/>
          <w:i w:val="0"/>
          <w:vanish w:val="0"/>
          <w:color w:val="000000"/>
          <w:sz w:val="24"/>
        </w:rPr>
      </w:pPr>
    </w:p>
    <w:p>
      <w:pPr>
        <w:pStyle w:val="TOC1"/>
        <w:tabs>
          <w:tab w:val="end" w:leader="dot" w:pos="10240"/>
        </w:tabs>
        <w:rPr>
          <w:rFonts w:ascii="Calibri" w:hAnsi="Calibri"/>
          <w:noProof/>
          <w:sz w:val="22"/>
        </w:rPr>
      </w:pPr>
      <w:r w:rsidR="00A77B3E">
        <w:rPr>
          <w:rFonts w:ascii="Times New Roman" w:eastAsia="Times New Roman" w:hAnsi="Times New Roman" w:cs="Times New Roman"/>
          <w:b w:val="0"/>
          <w:i w:val="0"/>
          <w:vanish w:val="0"/>
          <w:color w:val="000000"/>
          <w:sz w:val="24"/>
        </w:rPr>
        <w:fldChar w:fldCharType="begin"/>
      </w:r>
      <w:r w:rsidR="00A77B3E">
        <w:rPr>
          <w:rFonts w:ascii="Times New Roman" w:eastAsia="Times New Roman" w:hAnsi="Times New Roman" w:cs="Times New Roman"/>
          <w:b w:val="0"/>
          <w:i w:val="0"/>
          <w:vanish w:val="0"/>
          <w:color w:val="000000"/>
          <w:sz w:val="24"/>
        </w:rPr>
        <w:instrText>TOC \o "1-9" \z \u \h</w:instrText>
      </w:r>
      <w:r w:rsidR="00A77B3E">
        <w:rPr>
          <w:rFonts w:ascii="Times New Roman" w:eastAsia="Times New Roman" w:hAnsi="Times New Roman" w:cs="Times New Roman"/>
          <w:b w:val="0"/>
          <w:i w:val="0"/>
          <w:vanish w:val="0"/>
          <w:color w:val="000000"/>
          <w:sz w:val="24"/>
        </w:rPr>
        <w:fldChar w:fldCharType="separate"/>
      </w:r>
      <w:hyperlink w:anchor="_Toc256000004" w:history="1">
        <w:r w:rsidR="00A77B3E">
          <w:rPr>
            <w:rStyle w:val="Hyperlink"/>
            <w:rFonts w:ascii="Times New Roman" w:hAnsi="Times New Roman" w:cs="Times New Roman"/>
          </w:rPr>
          <w:t>Tabela 3: Finančne informacije in njihova razčlenitev glede na vrsto intervencije za Sklad za azil, migracije in vključevanje; SNV; Instrument za finančno podporo za upravljanje meja in vizumsko politiko (točka (a) člena 42(2))</w:t>
        </w:r>
        <w:r>
          <w:tab/>
        </w:r>
        <w:r>
          <w:fldChar w:fldCharType="begin"/>
        </w:r>
        <w:r>
          <w:instrText xml:space="preserve"> PAGEREF _Toc256000004 \h </w:instrText>
        </w:r>
        <w:r>
          <w:fldChar w:fldCharType="separate"/>
        </w:r>
        <w:r>
          <w:t>3</w:t>
        </w:r>
        <w:r>
          <w:fldChar w:fldCharType="end"/>
        </w:r>
      </w:hyperlink>
    </w:p>
    <w:p>
      <w:pPr>
        <w:pStyle w:val="TOC1"/>
        <w:tabs>
          <w:tab w:val="end" w:leader="dot" w:pos="10240"/>
        </w:tabs>
        <w:rPr>
          <w:rFonts w:ascii="Calibri" w:hAnsi="Calibri"/>
          <w:noProof/>
          <w:sz w:val="22"/>
        </w:rPr>
      </w:pPr>
      <w:hyperlink w:anchor="_Toc256000005" w:history="1">
        <w:r w:rsidR="00A77B3E">
          <w:rPr>
            <w:rStyle w:val="Hyperlink"/>
            <w:rFonts w:ascii="Times New Roman" w:hAnsi="Times New Roman" w:cs="Times New Roman"/>
          </w:rPr>
          <w:t>Tabela 7: Skupni kazalniki učinka za Sklad za azil, migracije in vključevanje; SNV; Instrument za finančno podporo za upravljanje meja in vizumsko politiko (točka (b) člena 42(2))</w:t>
        </w:r>
        <w:r>
          <w:tab/>
        </w:r>
        <w:r>
          <w:fldChar w:fldCharType="begin"/>
        </w:r>
        <w:r>
          <w:instrText xml:space="preserve"> PAGEREF _Toc256000005 \h </w:instrText>
        </w:r>
        <w:r>
          <w:fldChar w:fldCharType="separate"/>
        </w:r>
        <w:r>
          <w:t>4</w:t>
        </w:r>
        <w:r>
          <w:fldChar w:fldCharType="end"/>
        </w:r>
      </w:hyperlink>
    </w:p>
    <w:p>
      <w:pPr>
        <w:pStyle w:val="TOC1"/>
        <w:tabs>
          <w:tab w:val="end" w:leader="dot" w:pos="10240"/>
        </w:tabs>
        <w:rPr>
          <w:rFonts w:ascii="Calibri" w:hAnsi="Calibri"/>
          <w:noProof/>
          <w:sz w:val="22"/>
        </w:rPr>
      </w:pPr>
      <w:hyperlink w:anchor="_Toc256000006" w:history="1">
        <w:r w:rsidR="00A77B3E">
          <w:rPr>
            <w:rStyle w:val="Hyperlink"/>
            <w:rFonts w:ascii="Times New Roman" w:hAnsi="Times New Roman" w:cs="Times New Roman"/>
          </w:rPr>
          <w:t>Tabela 11: Skupni kazalniki rezultatov za Sklad za azil, migracije in vključevanje; SNV; Instrument za finančno podporo za upravljanje meja in vizumsko politiko (točka (a) člena 42(2))</w:t>
        </w:r>
        <w:r>
          <w:tab/>
        </w:r>
        <w:r>
          <w:fldChar w:fldCharType="begin"/>
        </w:r>
        <w:r>
          <w:instrText xml:space="preserve"> PAGEREF _Toc256000006 \h </w:instrText>
        </w:r>
        <w:r>
          <w:fldChar w:fldCharType="separate"/>
        </w:r>
        <w:r>
          <w:t>11</w:t>
        </w:r>
        <w:r>
          <w:fldChar w:fldCharType="end"/>
        </w:r>
      </w:hyperlink>
    </w:p>
    <w:p>
      <w:pPr>
        <w:pStyle w:val="TOC1"/>
        <w:tabs>
          <w:tab w:val="end" w:leader="dot" w:pos="10240"/>
        </w:tabs>
        <w:rPr>
          <w:rFonts w:ascii="Calibri" w:hAnsi="Calibri"/>
          <w:noProof/>
          <w:sz w:val="22"/>
        </w:rPr>
      </w:pPr>
      <w:hyperlink w:anchor="_Toc256000007" w:history="1">
        <w:r w:rsidR="00A77B3E">
          <w:rPr>
            <w:rStyle w:val="Hyperlink"/>
            <w:rFonts w:ascii="Times New Roman" w:hAnsi="Times New Roman" w:cs="Times New Roman"/>
          </w:rPr>
          <w:t>Tabela 12: Podatki o finančnih instrumentih za sklade (člen 42(3))</w:t>
        </w:r>
        <w:r>
          <w:tab/>
        </w:r>
        <w:r>
          <w:fldChar w:fldCharType="begin"/>
        </w:r>
        <w:r>
          <w:instrText xml:space="preserve"> PAGEREF _Toc256000007 \h </w:instrText>
        </w:r>
        <w:r>
          <w:fldChar w:fldCharType="separate"/>
        </w:r>
        <w:r>
          <w:t>17</w:t>
        </w:r>
        <w:r>
          <w:fldChar w:fldCharType="end"/>
        </w:r>
      </w:hyperlink>
    </w:p>
    <w:p w:rsidR="00A77B3E">
      <w:pPr>
        <w:jc w:val="center"/>
        <w:rPr>
          <w:rFonts w:ascii="Times New Roman" w:eastAsia="Times New Roman" w:hAnsi="Times New Roman" w:cs="Times New Roman"/>
          <w:b w:val="0"/>
          <w:i w:val="0"/>
          <w:vanish w:val="0"/>
          <w:color w:val="000000"/>
          <w:sz w:val="24"/>
        </w:rPr>
        <w:sectPr>
          <w:headerReference w:type="even" r:id="rId4"/>
          <w:headerReference w:type="default" r:id="rId5"/>
          <w:footerReference w:type="even" r:id="rId6"/>
          <w:footerReference w:type="default" r:id="rId7"/>
          <w:headerReference w:type="first" r:id="rId8"/>
          <w:footerReference w:type="first" r:id="rId9"/>
          <w:pgSz w:w="11906" w:h="16838"/>
          <w:pgMar w:top="720" w:right="936" w:bottom="864" w:left="720" w:header="0" w:footer="72" w:gutter="0"/>
          <w:cols w:space="720"/>
          <w:noEndnote/>
          <w:docGrid w:linePitch="360"/>
        </w:sectPr>
      </w:pPr>
      <w:r>
        <w:rPr>
          <w:rFonts w:ascii="Times New Roman" w:eastAsia="Times New Roman" w:hAnsi="Times New Roman" w:cs="Times New Roman"/>
          <w:b w:val="0"/>
          <w:i w:val="0"/>
          <w:vanish w:val="0"/>
          <w:color w:val="000000"/>
          <w:sz w:val="24"/>
        </w:rPr>
        <w:fldChar w:fldCharType="end"/>
      </w:r>
    </w:p>
    <w:p w:rsidR="00A77B3E">
      <w:pPr>
        <w:pStyle w:val="Heading1"/>
        <w:spacing w:before="100" w:after="0"/>
        <w:jc w:val="start"/>
        <w:rPr>
          <w:rFonts w:ascii="Times New Roman" w:eastAsia="Times New Roman" w:hAnsi="Times New Roman" w:cs="Times New Roman"/>
          <w:b w:val="0"/>
          <w:i w:val="0"/>
          <w:vanish w:val="0"/>
          <w:color w:val="000000"/>
          <w:sz w:val="24"/>
        </w:rPr>
      </w:pPr>
      <w:bookmarkStart w:id="0" w:name="_Toc256000004"/>
      <w:r>
        <w:rPr>
          <w:rFonts w:ascii="Times New Roman" w:eastAsia="Times New Roman" w:hAnsi="Times New Roman" w:cs="Times New Roman"/>
          <w:b w:val="0"/>
          <w:i w:val="0"/>
          <w:vanish w:val="0"/>
          <w:color w:val="000000"/>
          <w:sz w:val="24"/>
        </w:rPr>
        <w:t>Tabela 3: Finančne informacije in njihova razčlenitev glede na vrsto intervencije za Sklad za azil, migracije in vključevanje; SNV; Instrument za finančno podporo za upravljanje meja in vizumsko politiko (točka (a) člena 42(2))</w:t>
      </w:r>
      <w:bookmarkEnd w:id="0"/>
    </w:p>
    <w:p w:rsidR="00A77B3E">
      <w:pPr>
        <w:spacing w:before="100" w:after="0"/>
        <w:jc w:val="start"/>
        <w:rPr>
          <w:rFonts w:ascii="Times New Roman" w:eastAsia="Times New Roman" w:hAnsi="Times New Roman" w:cs="Times New Roman"/>
          <w:b w:val="0"/>
          <w:i w:val="0"/>
          <w:vanish w:val="0"/>
          <w:color w:val="000000"/>
          <w:sz w:val="12"/>
        </w:rPr>
      </w:pPr>
    </w:p>
    <w:tbl>
      <w:tblPr>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
      <w:tblGrid>
        <w:gridCol w:w="499"/>
        <w:gridCol w:w="939"/>
        <w:gridCol w:w="1285"/>
        <w:gridCol w:w="1284"/>
        <w:gridCol w:w="1284"/>
        <w:gridCol w:w="1284"/>
        <w:gridCol w:w="1481"/>
        <w:gridCol w:w="1105"/>
        <w:gridCol w:w="1081"/>
        <w:gridCol w:w="1412"/>
        <w:gridCol w:w="1202"/>
        <w:gridCol w:w="1836"/>
        <w:gridCol w:w="610"/>
      </w:tblGrid>
      <w:tr>
        <w:tblPrEx>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Specifični cilj</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Stopnja sofinanciranja (Priloga VI)</w:t>
            </w:r>
          </w:p>
        </w:tc>
        <w:tc>
          <w:tcPr>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 xml:space="preserve">Razsežnost kategorizacije </w:t>
            </w:r>
          </w:p>
        </w:tc>
        <w:tc>
          <w:tcPr>
            <w:gridSpan w:val="7"/>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Finančni podatki</w:t>
            </w:r>
          </w:p>
        </w:tc>
      </w:tr>
      <w:tr>
        <w:tblPrEx>
          <w:tblW w:w="100%" w:type="pct"/>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13</w:t>
            </w:r>
          </w:p>
        </w:tc>
      </w:tr>
      <w:tr>
        <w:tblPrEx>
          <w:tblW w:w="100%" w:type="pct"/>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Vrsta intervencije (tabela 1 Priloge VI k uredbi za posamezen sklad)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Vrsta intervencije (tabela 2 Priloge VI k uredbi za posamezen sklad)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Vrsta intervencije (tabela 3 Priloge VI k uredbi za posamezen sklad)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Vrsta intervencije (tabela 4 Priloge VI k uredbi za posamezen sklad)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Skupna dodelitev finančnih sredstev (v EUR) iz Sklada in nacionalni prispevek</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Skupni upravičeni stroški izbranih operacij (v EUR)</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Prispevek iz skladov za izbrane operacije (v EUR)</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Delež skupne dodelitve finančnih sredstev, krit z izbranimi operacijami (v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Skupni upravičeni izdatki, ki jih prijavijo upravičenci (EUR)</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Delež skupne dodelitve finančnih sredstev, krit z upravičenimi izdatki, ki jih prijavijo upravičenci (v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Število izbranih operacij</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270.000,00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202.500,00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2,39%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471.403,00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310.862,02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233.146,52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2,76%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23.333,34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17.500,01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0,21%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2.666.666,66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2.000.000,00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23,64%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3.644.706,67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2.733.530,00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32,31%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67.784,00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35.000,00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0,41%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11.278.973,34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1.893.333,34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1.420.000,01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16,79%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24.245,00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0,21%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Ukrepi iz Priloge IV (90,00%)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8.633.333,34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7.672.749,55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6.905.474,60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88,87%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31.868,00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0,37%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Operativna podpora (100,00%)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1.530.000,00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900.000,00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900.000,00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58,82%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Skupaj : 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21.442.306,68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17.428.318,25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14.447.151,14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81,28%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595.300,00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2,78%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13</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18.976.666,67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160.000,00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120.000,00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0,84%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18.976.666,67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6.917.000,00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5.187.750,00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36,45%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1.798.045,00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9,48%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18.976.666,67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341.599,78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256.199,84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18.976.666,67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6.533.333,34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4.900.000,01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34,43%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175.975,00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0,93%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Operativna podpora (100,00%)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Skupaj : 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19.676.666,67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14.651.933,12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11.163.949,85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74,46%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1.974.020,00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11.675.061,90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5.626.666,68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4.220.000,01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48,19%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130.429,00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11.675.061,90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3.115.061,89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2.475.000,00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26,68%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11.675.061,90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2.000.000,00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1.500.000,00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17,13%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Redni ukrepi (75,00%)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11.675.061,90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525.000,00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8.535,00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Ukrepi iz Priloge IV (90,00%)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641.166,67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68.600,00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61.740,00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10,70%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2.805,00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0,44%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Skupaj : 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12.316.228,57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11.510.328,57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8.781.740,01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93,46%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141.769,00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1,15%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7</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Preselitev in humanitarni sprejem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Mednarodna zaščita (Premestitev v)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50.000,00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Skupaj : 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300.000,00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2</w:t>
            </w:r>
          </w:p>
        </w:tc>
      </w:tr>
    </w:tbl>
    <w:p w:rsidR="00A77B3E">
      <w:pPr>
        <w:spacing w:before="100" w:after="0"/>
        <w:jc w:val="start"/>
        <w:rPr>
          <w:rFonts w:ascii="Times New Roman" w:eastAsia="Times New Roman" w:hAnsi="Times New Roman" w:cs="Times New Roman"/>
          <w:b w:val="0"/>
          <w:i w:val="0"/>
          <w:vanish w:val="0"/>
          <w:color w:val="000000"/>
          <w:sz w:val="8"/>
        </w:rPr>
        <w:sectPr>
          <w:headerReference w:type="even" r:id="rId10"/>
          <w:headerReference w:type="default" r:id="rId11"/>
          <w:footerReference w:type="even" r:id="rId12"/>
          <w:footerReference w:type="default" r:id="rId13"/>
          <w:headerReference w:type="first" r:id="rId14"/>
          <w:footerReference w:type="first" r:id="rId15"/>
          <w:type w:val="nextPage"/>
          <w:pgSz w:w="16838" w:h="11906" w:orient="landscape"/>
          <w:pgMar w:top="720" w:right="720" w:bottom="864" w:left="936" w:header="288" w:footer="72" w:gutter="0"/>
          <w:cols w:space="720"/>
          <w:noEndnote/>
          <w:docGrid w:linePitch="360"/>
        </w:sectPr>
      </w:pPr>
    </w:p>
    <w:p w:rsidR="00A77B3E">
      <w:pPr>
        <w:pStyle w:val="Heading1"/>
        <w:spacing w:before="100" w:after="0"/>
        <w:jc w:val="start"/>
        <w:rPr>
          <w:rFonts w:ascii="Times New Roman" w:eastAsia="Times New Roman" w:hAnsi="Times New Roman" w:cs="Times New Roman"/>
          <w:b w:val="0"/>
          <w:i w:val="0"/>
          <w:vanish w:val="0"/>
          <w:color w:val="000000"/>
          <w:sz w:val="24"/>
        </w:rPr>
      </w:pPr>
      <w:bookmarkStart w:id="1" w:name="_Toc256000005"/>
      <w:r>
        <w:rPr>
          <w:rFonts w:ascii="Times New Roman" w:eastAsia="Times New Roman" w:hAnsi="Times New Roman" w:cs="Times New Roman"/>
          <w:b w:val="0"/>
          <w:i w:val="0"/>
          <w:vanish w:val="0"/>
          <w:color w:val="000000"/>
          <w:sz w:val="24"/>
        </w:rPr>
        <w:t>Tabela 7: Skupni kazalniki učinka za Sklad za azil, migracije in vključevanje; SNV; Instrument za finančno podporo za upravljanje meja in vizumsko politiko (točka (b) člena 42(2))</w:t>
      </w:r>
      <w:bookmarkEnd w:id="1"/>
    </w:p>
    <w:p w:rsidR="00A77B3E">
      <w:pPr>
        <w:spacing w:before="100" w:after="0"/>
        <w:jc w:val="start"/>
        <w:rPr>
          <w:rFonts w:ascii="Times New Roman" w:eastAsia="Times New Roman" w:hAnsi="Times New Roman" w:cs="Times New Roman"/>
          <w:b w:val="0"/>
          <w:i w:val="0"/>
          <w:vanish w:val="0"/>
          <w:color w:val="000000"/>
          <w:sz w:val="12"/>
        </w:rPr>
      </w:pPr>
    </w:p>
    <w:tbl>
      <w:tblPr>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
      <w:tblGrid>
        <w:gridCol w:w="1546"/>
        <w:gridCol w:w="1489"/>
        <w:gridCol w:w="1986"/>
        <w:gridCol w:w="1986"/>
        <w:gridCol w:w="1454"/>
        <w:gridCol w:w="1586"/>
        <w:gridCol w:w="1778"/>
        <w:gridCol w:w="1768"/>
        <w:gridCol w:w="1175"/>
        <w:gridCol w:w="534"/>
      </w:tblGrid>
      <w:tr>
        <w:tblPrEx>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w:t>
            </w:r>
          </w:p>
        </w:tc>
      </w:tr>
      <w:tr>
        <w:tblPrEx>
          <w:tblW w:w="100%" w:type="pct"/>
          <w:tblCellMar>
            <w:start w:w="5.4pt" w:type="dxa"/>
            <w:end w:w="5.4pt" w:type="dxa"/>
          </w:tblCellMar>
        </w:tblPrEx>
        <w:trPr>
          <w:cantSplit w:val="0"/>
          <w:trHeight w:val="160"/>
          <w:tblHeader/>
        </w:trPr>
        <w:tc>
          <w:tcPr>
            <w:gridSpan w:val="7"/>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 xml:space="preserve">Podatki o vseh skupnih kazalnikih učinka, navedenih v Prilogi VIII k uredbi o Skladu za azil, migracije in vključevanje/SNV/Instrumentu za finančno podporo za upravljanje meja in vizumsko politiko za vsak posamezni cilj [pridobljeno iz tabele 1 točke 2.1.2 Priloge VI] </w:t>
            </w:r>
          </w:p>
        </w:tc>
        <w:tc>
          <w:tcPr>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Dosedanji napredek pri kazalnikih učinka</w:t>
            </w:r>
          </w:p>
        </w:tc>
      </w:tr>
      <w:tr>
        <w:tblPrEx>
          <w:tblW w:w="100%" w:type="pct"/>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Specifični cilj</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Identifikator</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Ime kazalnika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Merska enota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Mejnik (2024)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Cilj (leto 2029)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Načrtovane vrednosti v izbranih operacijah 30/06/2024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Dosežene vrednosti 30/06/2024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Opombe</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prejeli podporo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10.644,00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17.740,00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69.080,00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58.786,00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5.217,00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47.606,00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1.715,00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4.114,00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68,00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udeležencev, ki so prejeli pravno pomoč</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10.644,00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17.740,00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17.400,00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udeležencev, ki prejemajo druge vrste podpore, vključno z informacijami in pomočjo v celotnem azilnem postopku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50.530,00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58.786,00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5.217,00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47.606,00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1.715,00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4.114,00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68,00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O.1.1.2.I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ranljivih udeležencev, ki so prejeli pomoč</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2.750,00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20.070,00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211,00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143,00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O.1.1.3.I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dejavnosti usposabljanja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75,00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O.1.2.I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O.1.3</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novo ustvarjenih mest v sprejemni infrastrukturi v skladu s pravnim redom Unije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O.1.3.1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novoustvarjenih mest za mladoletnike brez spremstva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O.1.4</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prenovljenih/obnovljenih mest v sprejemni infrastrukturi v skladu s pravnim redom Unije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O.1.4.1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prenovljenih/obnovljenih mest za mladoletnike brez spremstva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 xml:space="preserve">Število udeležencev v ukrepih pred odhodom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lokalnih in regionalnih organov, ki so prejeli podporo za izvajanje ukrepov za vključevanje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prejeli podporo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10.690,00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10.690,00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6.096,00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12,00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2.201,00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3.736,00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udeležencev jezikovnega tečaja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4.800,00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6.096,00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12,00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2.201,00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3.736,00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udeležencev tečaja državljanske vzgoje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90,00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O.2.3.2.I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udeležencev, ki so prejeli osebno poklicno svetovanje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O.2.3.3.I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O.2.4</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informacijskih svežnjev in kampanj za ozaveščanje o zakonitih migracijskih poteh v Unijo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prejeli informacije in/ali pomoč pri vložitvi prošnje za združitev družine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O.2.5.I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upravičeni do programov mobilnosti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O.2.6.I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O.2.7</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projektov vključevanja, v okviru katerih so upravičenci lokalni in regionalni organi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 xml:space="preserve">Število udeležencev dejavnosti usposabljanja </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kupljene opreme, vključno s številom kupljenih/posodobljenih sistemov IKT</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v postopku vračanja, ki so prejeli pomoč pri ponovnem vključevanju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220,00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O.3.3.I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O.3.4</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ustvarjenih mest v centrih za pridržanje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O.3.5</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mest v prenovljenih/obnovljenih centrih za pridržanje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120,00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120,00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usposobljenega osebja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O.4.1.I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prejeli podporo pred odhodom</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O.4.2.A</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O.4.2.B</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O.4.2.C</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O.4.2.D</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O.4.2.E</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O.4.2.F</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O.4.2.G</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O.4.2.H</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O.4.2.I</w:t>
            </w:r>
          </w:p>
        </w:tc>
        <w:tc>
          <w:tcPr>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bl>
    <w:p w:rsidR="00A77B3E">
      <w:pPr>
        <w:spacing w:before="100" w:after="0"/>
        <w:jc w:val="start"/>
        <w:rPr>
          <w:rFonts w:ascii="Times New Roman" w:eastAsia="Times New Roman" w:hAnsi="Times New Roman" w:cs="Times New Roman"/>
          <w:b w:val="0"/>
          <w:i w:val="0"/>
          <w:vanish w:val="0"/>
          <w:color w:val="000000"/>
          <w:sz w:val="12"/>
        </w:rPr>
        <w:sectPr>
          <w:headerReference w:type="even" r:id="rId16"/>
          <w:headerReference w:type="default" r:id="rId17"/>
          <w:footerReference w:type="even" r:id="rId18"/>
          <w:footerReference w:type="default" r:id="rId19"/>
          <w:headerReference w:type="first" r:id="rId20"/>
          <w:footerReference w:type="first" r:id="rId21"/>
          <w:type w:val="nextPage"/>
          <w:pgSz w:w="16838" w:h="11906" w:orient="landscape"/>
          <w:pgMar w:top="720" w:right="720" w:bottom="864" w:left="936" w:header="288" w:footer="72" w:gutter="0"/>
          <w:cols w:space="720"/>
          <w:noEndnote/>
          <w:docGrid w:linePitch="360"/>
        </w:sectPr>
      </w:pPr>
    </w:p>
    <w:p w:rsidR="00A77B3E">
      <w:pPr>
        <w:pStyle w:val="Heading1"/>
        <w:spacing w:before="100" w:after="0"/>
        <w:jc w:val="start"/>
        <w:rPr>
          <w:rFonts w:ascii="Times New Roman" w:eastAsia="Times New Roman" w:hAnsi="Times New Roman" w:cs="Times New Roman"/>
          <w:b w:val="0"/>
          <w:i w:val="0"/>
          <w:vanish w:val="0"/>
          <w:color w:val="000000"/>
          <w:sz w:val="24"/>
        </w:rPr>
      </w:pPr>
      <w:bookmarkStart w:id="2" w:name="_Toc256000006"/>
      <w:r>
        <w:rPr>
          <w:rFonts w:ascii="Times New Roman" w:eastAsia="Times New Roman" w:hAnsi="Times New Roman" w:cs="Times New Roman"/>
          <w:b w:val="0"/>
          <w:i w:val="0"/>
          <w:vanish w:val="0"/>
          <w:color w:val="000000"/>
          <w:sz w:val="24"/>
        </w:rPr>
        <w:t>Tabela 11: Skupni kazalniki rezultatov za Sklad za azil, migracije in vključevanje; SNV; Instrument za finančno podporo za upravljanje meja in vizumsko politiko (točka (a) člena 42(2))</w:t>
      </w:r>
      <w:bookmarkEnd w:id="2"/>
    </w:p>
    <w:p w:rsidR="00A77B3E">
      <w:pPr>
        <w:spacing w:before="100" w:after="0"/>
        <w:jc w:val="start"/>
        <w:rPr>
          <w:rFonts w:ascii="Times New Roman" w:eastAsia="Times New Roman" w:hAnsi="Times New Roman" w:cs="Times New Roman"/>
          <w:b w:val="0"/>
          <w:i w:val="0"/>
          <w:vanish w:val="0"/>
          <w:color w:val="000000"/>
          <w:sz w:val="12"/>
        </w:rPr>
      </w:pPr>
    </w:p>
    <w:tbl>
      <w:tblPr>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
      <w:tblGrid>
        <w:gridCol w:w="701"/>
        <w:gridCol w:w="720"/>
        <w:gridCol w:w="6113"/>
        <w:gridCol w:w="945"/>
        <w:gridCol w:w="733"/>
        <w:gridCol w:w="992"/>
        <w:gridCol w:w="860"/>
        <w:gridCol w:w="792"/>
        <w:gridCol w:w="1747"/>
        <w:gridCol w:w="1165"/>
        <w:gridCol w:w="534"/>
      </w:tblGrid>
      <w:tr>
        <w:tblPrEx>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11</w:t>
            </w:r>
          </w:p>
        </w:tc>
      </w:tr>
      <w:tr>
        <w:tblPrEx>
          <w:tblW w:w="100%" w:type="pct"/>
          <w:tblCellMar>
            <w:start w:w="5.4pt" w:type="dxa"/>
            <w:end w:w="5.4pt" w:type="dxa"/>
          </w:tblCellMar>
        </w:tblPrEx>
        <w:trPr>
          <w:cantSplit w:val="0"/>
          <w:trHeight w:val="160"/>
          <w:tblHeader/>
        </w:trPr>
        <w:tc>
          <w:tcPr>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 xml:space="preserve">Podatki o vseh skupnih kazalnikih rezultatov, navedenih v Prilogi VIII k uredbi o Skladu za azil, migracije in vključevanje/SNV/Instrumentu za finančno podporo za upravljanje meja in vizumsko politiko za vsak specifični cilj [pridobljeno iz tabele 2 točke 2.1.2 Priloge VI] </w:t>
            </w:r>
          </w:p>
        </w:tc>
        <w:tc>
          <w:tcPr>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Dosedanji napredek pri kazalnikih rezultatov</w:t>
            </w:r>
          </w:p>
        </w:tc>
      </w:tr>
      <w:tr>
        <w:tblPrEx>
          <w:tblW w:w="100%" w:type="pct"/>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Specifični cilj</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Identifikator</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Ime kazalnika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Merska enota za kazalnik</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Osnovni scenarij</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Merska enota za izhodišče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Cilj (leto 2029)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Merska enota za cilj</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Načrtovane vrednosti v izbranih operacijah 30/06/2024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Dosežene vrednosti 30/06/2024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Opombe</w:t>
            </w: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menijo, da je usposabljanje koristno za njihovo delo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delež</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R.1.5.I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tri mesece po usposabljanju poročajo, da uporabljajo spretnosti in kompetence, pridobljene med usposabljanjem</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delež</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R.1.6.I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za katere so se uporabile alternative pridržanju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mladoletnikov brez spremstva, za katere so se uporabile alternative pridržanju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R.1.7.1.A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R.1.7.1.D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R.1.7.1.G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R.1.7.2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število družin, za katere so se uporabile alternative pridržanju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jezikovnih tečajev, ki so po koncu tečaja izboljšali raven svojega znanja jezika države gostiteljice vsaj za eno stopnjo glede na skupni evropski referenčni okvir za jezike ali enakovreden nacionalni okvir</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delež</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1.844,00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665,00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11,00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1.147,00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18,00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R.2.8.I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poročajo, da je bila dejavnost koristna za njihovo vključevanje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delež</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5.345,00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1.527,00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503,00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9,00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996,00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17,00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R.2.9.I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zaprosili za priznanje/ocenjevanje svojih kvalifikacij ali znanj in spretnosti, pridobljenih v tretji državi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R.2.10.I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udeležencev, ki so zaprosili za dolgoročni status rezidenta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R.2.11.I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v postopku vračanja, ki so se vrnili prostovoljno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80,00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R.3.6.I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v postopku vračanja, ki so bili odstranjeni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10.000,00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R.3.7.I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v postopku vračanja, za katere so se uporabile alternative pridržanju</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R.3.8.I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prosilcev za mednarodno zaščito in upravičencev do nje, premeščenih iz ene države članice v drugo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R.4.3.I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preseljenih oseb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25,00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R.4.4.I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 oseb, sprejetih na podlagi programov humanitarnega sprejema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R.4.5.B</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R.4.5.C</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moških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R.4.5.D</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R.4.5.E</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R.4.5.F</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žensk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R.4.5.G</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&lt; 18</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R.4.5.H</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18–60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r>
        <w:tblPrEx>
          <w:tblW w:w="100%" w:type="pct"/>
          <w:tblCellMar>
            <w:start w:w="5.4pt" w:type="dxa"/>
            <w:end w:w="5.4pt" w:type="dxa"/>
          </w:tblCellMar>
        </w:tblPrEx>
        <w:trPr>
          <w:cantSplit w:val="0"/>
          <w:trHeight w:val="160"/>
          <w:tblHeader w:val="0"/>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4</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R.4.5.I</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od tega nebinarnih oseb &gt; 60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število</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end"/>
              <w:rPr>
                <w:rFonts w:ascii="Times New Roman" w:eastAsia="Times New Roman" w:hAnsi="Times New Roman" w:cs="Times New Roman"/>
                <w:b w:val="0"/>
                <w:i w:val="0"/>
                <w:vanish w:val="0"/>
                <w:color w:val="000000"/>
                <w:sz w:val="12"/>
              </w:rPr>
            </w:pPr>
            <w:r>
              <w:rPr>
                <w:rFonts w:ascii="Times New Roman" w:eastAsia="Times New Roman" w:hAnsi="Times New Roman" w:cs="Times New Roman"/>
                <w:b w:val="0"/>
                <w:i w:val="0"/>
                <w:vanish w:val="0"/>
                <w:color w:val="000000"/>
                <w:sz w:val="12"/>
              </w:rPr>
              <w:t>0,00</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top"/>
          </w:tcPr>
          <w:p w:rsidR="00A77B3E">
            <w:pPr>
              <w:spacing w:before="100" w:after="0"/>
              <w:jc w:val="start"/>
              <w:rPr>
                <w:rFonts w:ascii="Times New Roman" w:eastAsia="Times New Roman" w:hAnsi="Times New Roman" w:cs="Times New Roman"/>
                <w:b w:val="0"/>
                <w:i w:val="0"/>
                <w:vanish w:val="0"/>
                <w:color w:val="000000"/>
                <w:sz w:val="12"/>
              </w:rPr>
            </w:pPr>
          </w:p>
        </w:tc>
      </w:tr>
    </w:tbl>
    <w:p w:rsidR="00A77B3E">
      <w:pPr>
        <w:spacing w:before="100" w:after="0"/>
        <w:jc w:val="start"/>
        <w:rPr>
          <w:rFonts w:ascii="Times New Roman" w:eastAsia="Times New Roman" w:hAnsi="Times New Roman" w:cs="Times New Roman"/>
          <w:b w:val="0"/>
          <w:i w:val="0"/>
          <w:vanish w:val="0"/>
          <w:color w:val="000000"/>
          <w:sz w:val="12"/>
        </w:rPr>
        <w:sectPr>
          <w:headerReference w:type="even" r:id="rId22"/>
          <w:headerReference w:type="default" r:id="rId23"/>
          <w:footerReference w:type="even" r:id="rId24"/>
          <w:footerReference w:type="default" r:id="rId25"/>
          <w:headerReference w:type="first" r:id="rId26"/>
          <w:footerReference w:type="first" r:id="rId27"/>
          <w:type w:val="nextPage"/>
          <w:pgSz w:w="16838" w:h="11906" w:orient="landscape"/>
          <w:pgMar w:top="720" w:right="720" w:bottom="864" w:left="936" w:header="288" w:footer="72" w:gutter="0"/>
          <w:cols w:space="720"/>
          <w:noEndnote/>
          <w:docGrid w:linePitch="360"/>
        </w:sectPr>
      </w:pPr>
    </w:p>
    <w:p w:rsidR="00A77B3E">
      <w:pPr>
        <w:pStyle w:val="Heading1"/>
        <w:spacing w:before="100" w:after="0"/>
        <w:jc w:val="start"/>
        <w:rPr>
          <w:rFonts w:ascii="Times New Roman" w:eastAsia="Times New Roman" w:hAnsi="Times New Roman" w:cs="Times New Roman"/>
          <w:b w:val="0"/>
          <w:i w:val="0"/>
          <w:vanish w:val="0"/>
          <w:color w:val="000000"/>
          <w:sz w:val="24"/>
        </w:rPr>
      </w:pPr>
      <w:bookmarkStart w:id="3" w:name="_Toc256000007"/>
      <w:r>
        <w:rPr>
          <w:rFonts w:ascii="Times New Roman" w:eastAsia="Times New Roman" w:hAnsi="Times New Roman" w:cs="Times New Roman"/>
          <w:b w:val="0"/>
          <w:i w:val="0"/>
          <w:vanish w:val="0"/>
          <w:color w:val="000000"/>
          <w:sz w:val="24"/>
        </w:rPr>
        <w:t>Tabela 12: Podatki o finančnih instrumentih za sklade (člen 42(3))</w:t>
      </w:r>
      <w:bookmarkEnd w:id="3"/>
    </w:p>
    <w:p w:rsidR="00A77B3E">
      <w:pPr>
        <w:spacing w:before="100" w:after="0"/>
        <w:jc w:val="start"/>
        <w:rPr>
          <w:rFonts w:ascii="Times New Roman" w:eastAsia="Times New Roman" w:hAnsi="Times New Roman" w:cs="Times New Roman"/>
          <w:b w:val="0"/>
          <w:i w:val="0"/>
          <w:vanish w:val="0"/>
          <w:color w:val="000000"/>
          <w:sz w:val="12"/>
        </w:rPr>
      </w:pPr>
    </w:p>
    <w:tbl>
      <w:tblPr>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
      <w:tblGrid>
        <w:gridCol w:w="537"/>
        <w:gridCol w:w="748"/>
        <w:gridCol w:w="763"/>
        <w:gridCol w:w="990"/>
        <w:gridCol w:w="1102"/>
        <w:gridCol w:w="748"/>
        <w:gridCol w:w="763"/>
        <w:gridCol w:w="990"/>
        <w:gridCol w:w="1102"/>
        <w:gridCol w:w="167"/>
        <w:gridCol w:w="500"/>
        <w:gridCol w:w="500"/>
        <w:gridCol w:w="671"/>
        <w:gridCol w:w="178"/>
        <w:gridCol w:w="533"/>
        <w:gridCol w:w="533"/>
        <w:gridCol w:w="728"/>
        <w:gridCol w:w="1178"/>
        <w:gridCol w:w="729"/>
        <w:gridCol w:w="1842"/>
      </w:tblGrid>
      <w:tr>
        <w:tblPrEx>
          <w:tblW w:w="1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5.4pt" w:type="dxa"/>
            <w:end w:w="5.4pt" w:type="dxa"/>
          </w:tblCellMar>
        </w:tblPrEx>
        <w:trPr>
          <w:cantSplit w:val="0"/>
          <w:trHeight w:val="160"/>
          <w:tblHeader/>
        </w:trPr>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Značilnosti izdatkov</w:t>
            </w:r>
          </w:p>
        </w:tc>
        <w:tc>
          <w:tcPr>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Upravičeni izdatki po produktih</w:t>
            </w:r>
          </w:p>
        </w:tc>
        <w:tc>
          <w:tcPr>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Znesek zasebnih in javnih sredstev, ki so bila uporabljena ob prispevku iz skladov</w:t>
            </w:r>
          </w:p>
        </w:tc>
        <w:tc>
          <w:tcPr>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Znesek stroškov upravljanja in provizij za upravljanje, prijavljenih kot upravičeni izdatki, vključno z (v primeru neposredne oddaje naročila in v primeru konkurenčnega razpisa je treba o tem poročati ločeno):</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obrestmi in drugimi dobički, ustvarjenimi s podporo iz skladov, namenjeno finančnim instrumentom iz člena 60,</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sredstvi, ki se lahko pripišejo podpori iz skladov iz člena 62,</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za jamstva, skupnimi vrednostmi posojil, naložbami lastniškega kapitala ali navideznega lastniškega kapitala v končne prejemnike, zagotovljenimi s sredstvi programa in dejansko izplačanimi končnim prejemnikom,</w:t>
            </w:r>
          </w:p>
        </w:tc>
      </w:tr>
      <w:tr>
        <w:tblPrEx>
          <w:tblW w:w="100%" w:type="pct"/>
          <w:tblCellMar>
            <w:start w:w="5.4pt" w:type="dxa"/>
            <w:end w:w="5.4pt" w:type="dxa"/>
          </w:tblCellMar>
        </w:tblPrEx>
        <w:trPr>
          <w:cantSplit w:val="0"/>
          <w:trHeight w:val="160"/>
          <w:tblHeader/>
        </w:trPr>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Specifični cilj</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posojili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jamstvom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Lastniški kapital ali navidezni lastniški kapital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Nepovratna sredstva v okviru operacije finančnega instrumenta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posojili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jamstvom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Lastniški kapital ali navidezni lastniški kapital (koda oblike podpore za finančni instrument)</w:t>
            </w:r>
          </w:p>
        </w:tc>
        <w:tc>
          <w:tcPr>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Nepovratna sredstva v okviru operacije finančnega instrumenta (koda oblike podpore za finančni instrument)</w:t>
            </w:r>
          </w:p>
        </w:tc>
        <w:tc>
          <w:tcPr>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Stroški upravljanja in provizije za holdinške sklade glede na finančni produkt, ki deluje znotraj strukture holdinškega sklada</w:t>
            </w:r>
          </w:p>
        </w:tc>
        <w:tc>
          <w:tcPr>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Stroški upravljanja in provizije za upravljanje posebnih skladov (ustanovljenih s strukturo holdinškega sklada ali brez nje) po finančnih produktih</w:t>
            </w: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r>
      <w:tr>
        <w:tblPrEx>
          <w:tblW w:w="100%" w:type="pct"/>
          <w:tblCellMar>
            <w:start w:w="5.4pt" w:type="dxa"/>
            <w:end w:w="5.4pt" w:type="dxa"/>
          </w:tblCellMar>
        </w:tblPrEx>
        <w:trPr>
          <w:cantSplit w:val="0"/>
          <w:trHeight w:val="160"/>
          <w:tblHeader/>
        </w:trPr>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Posojila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Jamstva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Lastniški kapital</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Posojila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Jamstva</w:t>
            </w:r>
          </w:p>
        </w:tc>
        <w:tc>
          <w:tcPr>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r>
              <w:rPr>
                <w:rFonts w:ascii="Times New Roman" w:eastAsia="Times New Roman" w:hAnsi="Times New Roman" w:cs="Times New Roman"/>
                <w:b w:val="0"/>
                <w:i w:val="0"/>
                <w:vanish w:val="0"/>
                <w:color w:val="000000"/>
                <w:sz w:val="8"/>
              </w:rPr>
              <w:t>Lastniški kapital</w:t>
            </w: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c>
          <w:tcPr>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pPr>
              <w:spacing w:before="100" w:after="0"/>
              <w:jc w:val="center"/>
              <w:rPr>
                <w:rFonts w:ascii="Times New Roman" w:eastAsia="Times New Roman" w:hAnsi="Times New Roman" w:cs="Times New Roman"/>
                <w:b w:val="0"/>
                <w:i w:val="0"/>
                <w:vanish w:val="0"/>
                <w:color w:val="000000"/>
                <w:sz w:val="8"/>
              </w:rPr>
            </w:pPr>
          </w:p>
        </w:tc>
      </w:tr>
    </w:tbl>
    <w:p w:rsidR="00A77B3E">
      <w:pPr>
        <w:spacing w:before="100" w:after="0"/>
        <w:jc w:val="start"/>
        <w:rPr>
          <w:rFonts w:ascii="Times New Roman" w:eastAsia="Times New Roman" w:hAnsi="Times New Roman" w:cs="Times New Roman"/>
          <w:b w:val="0"/>
          <w:i w:val="0"/>
          <w:vanish w:val="0"/>
          <w:color w:val="000000"/>
          <w:sz w:val="8"/>
        </w:rPr>
      </w:pPr>
    </w:p>
    <w:sectPr>
      <w:headerReference w:type="even" r:id="rId28"/>
      <w:headerReference w:type="default" r:id="rId29"/>
      <w:footerReference w:type="even" r:id="rId30"/>
      <w:footerReference w:type="default" r:id="rId31"/>
      <w:headerReference w:type="first" r:id="rId32"/>
      <w:footerReference w:type="first" r:id="rId33"/>
      <w:type w:val="nextPage"/>
      <w:pgSz w:w="16838" w:h="11906" w:orient="landscape"/>
      <w:pgMar w:top="720" w:right="720" w:bottom="864" w:left="936" w:header="288" w:footer="72" w:gutter="0"/>
      <w:cols w:space="720"/>
      <w:noEndnote/>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windows-1251"/>
    <w:family w:val="roman"/>
    <w:pitch w:val="variable"/>
    <w:sig w:usb0="20007A87" w:usb1="80000000" w:usb2="00000008" w:usb3="00000000" w:csb0="000001FF"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 w:type="pct"/>
      <w:tblCellMar>
        <w:start w:w="5.4pt" w:type="dxa"/>
        <w:end w:w="5.4pt" w:type="dxa"/>
      </w:tblCellMar>
    </w:tblPr>
    <w:tblGrid>
      <w:gridCol w:w="5661"/>
      <w:gridCol w:w="3980"/>
      <w:gridCol w:w="5661"/>
    </w:tblGrid>
    <w:tr>
      <w:tblPrEx>
        <w:tblW w:w="100%" w:type="pct"/>
        <w:tblCellMar>
          <w:start w:w="5.4pt" w:type="dxa"/>
          <w:end w:w="5.4pt" w:type="dxa"/>
        </w:tblCellMar>
      </w:tblPrEx>
      <w:trPr>
        <w:cantSplit w:val="0"/>
        <w:trHeight w:val="160"/>
        <w:tblHeader w:val="0"/>
      </w:trPr>
      <w:tc>
        <w:tcPr>
          <w:tcMar>
            <w:top w:w="0pt" w:type="dxa"/>
            <w:start w:w="3pt" w:type="dxa"/>
            <w:bottom w:w="4pt" w:type="dxa"/>
            <w:end w:w="3pt" w:type="dxa"/>
          </w:tcMar>
          <w:vAlign w:val="top"/>
        </w:tcPr>
        <w:p>
          <w:pPr>
            <w:jc w:val="start"/>
            <w:rPr>
              <w:rFonts w:ascii="Times New Roman" w:eastAsia="Times New Roman" w:hAnsi="Times New Roman" w:cs="Times New Roman"/>
              <w:b/>
              <w:vanish w:val="0"/>
              <w:color w:val="000000"/>
              <w:sz w:val="24"/>
            </w:rPr>
          </w:pPr>
          <w:r>
            <w:rPr>
              <w:rFonts w:ascii="Times New Roman" w:eastAsia="Times New Roman" w:hAnsi="Times New Roman" w:cs="Times New Roman"/>
              <w:b/>
              <w:vanish w:val="0"/>
              <w:color w:val="000000"/>
              <w:sz w:val="32"/>
            </w:rPr>
            <w:t>SL</w:t>
          </w:r>
        </w:p>
      </w:tc>
      <w:tc>
        <w:tcPr>
          <w:tcMar>
            <w:top w:w="0pt" w:type="dxa"/>
            <w:start w:w="3pt" w:type="dxa"/>
            <w:bottom w:w="4pt" w:type="dxa"/>
            <w:end w:w="3pt" w:type="dxa"/>
          </w:tcMar>
          <w:vAlign w:val="top"/>
        </w:tcPr>
        <w:p>
          <w:pPr>
            <w:jc w:val="center"/>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24"/>
            </w:rPr>
            <w:fldChar w:fldCharType="begin"/>
          </w:r>
          <w:r>
            <w:rPr>
              <w:rFonts w:ascii="Times New Roman" w:eastAsia="Times New Roman" w:hAnsi="Times New Roman" w:cs="Times New Roman"/>
              <w:b/>
              <w:vanish w:val="0"/>
              <w:color w:val="000000"/>
              <w:sz w:val="24"/>
            </w:rPr>
            <w:instrText>PAGE</w:instrText>
          </w:r>
          <w:r>
            <w:rPr>
              <w:rFonts w:ascii="Times New Roman" w:eastAsia="Times New Roman" w:hAnsi="Times New Roman" w:cs="Times New Roman"/>
              <w:b/>
              <w:vanish w:val="0"/>
              <w:color w:val="000000"/>
              <w:sz w:val="24"/>
            </w:rPr>
            <w:fldChar w:fldCharType="separate"/>
          </w:r>
          <w:r>
            <w:rPr>
              <w:rFonts w:ascii="Times New Roman" w:eastAsia="Times New Roman" w:hAnsi="Times New Roman" w:cs="Times New Roman"/>
              <w:b/>
              <w:noProof/>
              <w:vanish w:val="0"/>
              <w:color w:val="000000"/>
              <w:sz w:val="24"/>
              <w:szCs w:val="24"/>
              <w:lang w:val="en-US" w:eastAsia="en-US" w:bidi="ar-SA"/>
            </w:rPr>
            <w:t>16</w:t>
          </w:r>
          <w:r>
            <w:rPr>
              <w:rFonts w:ascii="Times New Roman" w:eastAsia="Times New Roman" w:hAnsi="Times New Roman" w:cs="Times New Roman"/>
              <w:b/>
              <w:vanish w:val="0"/>
              <w:color w:val="000000"/>
              <w:sz w:val="24"/>
            </w:rPr>
            <w:fldChar w:fldCharType="end"/>
          </w:r>
        </w:p>
      </w:tc>
      <w:tc>
        <w:tcPr>
          <w:tcMar>
            <w:top w:w="0pt" w:type="dxa"/>
            <w:start w:w="3pt" w:type="dxa"/>
            <w:bottom w:w="4pt" w:type="dxa"/>
            <w:end w:w="3pt" w:type="dxa"/>
          </w:tcMar>
          <w:vAlign w:val="top"/>
        </w:tcPr>
        <w:p>
          <w:pPr>
            <w:jc w:val="end"/>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32"/>
            </w:rPr>
            <w:t>SL</w:t>
          </w:r>
        </w:p>
      </w:tc>
    </w:tr>
  </w:tbl>
  <w:p>
    <w:pPr>
      <w:rPr>
        <w:rFonts w:ascii="Times New Roman" w:eastAsia="Times New Roman" w:hAnsi="Times New Roman" w:cs="Times New Roman"/>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 w:type="pct"/>
      <w:tblCellMar>
        <w:start w:w="5.4pt" w:type="dxa"/>
        <w:end w:w="5.4pt" w:type="dxa"/>
      </w:tblCellMar>
    </w:tblPr>
    <w:tblGrid>
      <w:gridCol w:w="5661"/>
      <w:gridCol w:w="3980"/>
      <w:gridCol w:w="5661"/>
    </w:tblGrid>
    <w:tr>
      <w:tblPrEx>
        <w:tblW w:w="100%" w:type="pct"/>
        <w:tblCellMar>
          <w:start w:w="5.4pt" w:type="dxa"/>
          <w:end w:w="5.4pt" w:type="dxa"/>
        </w:tblCellMar>
      </w:tblPrEx>
      <w:trPr>
        <w:cantSplit w:val="0"/>
        <w:trHeight w:val="160"/>
        <w:tblHeader w:val="0"/>
      </w:trPr>
      <w:tc>
        <w:tcPr>
          <w:tcMar>
            <w:top w:w="0pt" w:type="dxa"/>
            <w:start w:w="3pt" w:type="dxa"/>
            <w:bottom w:w="4pt" w:type="dxa"/>
            <w:end w:w="3pt" w:type="dxa"/>
          </w:tcMar>
          <w:vAlign w:val="top"/>
        </w:tcPr>
        <w:p>
          <w:pPr>
            <w:jc w:val="start"/>
            <w:rPr>
              <w:rFonts w:ascii="Times New Roman" w:eastAsia="Times New Roman" w:hAnsi="Times New Roman" w:cs="Times New Roman"/>
              <w:b/>
              <w:vanish w:val="0"/>
              <w:color w:val="000000"/>
              <w:sz w:val="24"/>
            </w:rPr>
          </w:pPr>
          <w:r>
            <w:rPr>
              <w:rFonts w:ascii="Times New Roman" w:eastAsia="Times New Roman" w:hAnsi="Times New Roman" w:cs="Times New Roman"/>
              <w:b/>
              <w:vanish w:val="0"/>
              <w:color w:val="000000"/>
              <w:sz w:val="32"/>
            </w:rPr>
            <w:t>SL</w:t>
          </w:r>
        </w:p>
      </w:tc>
      <w:tc>
        <w:tcPr>
          <w:tcMar>
            <w:top w:w="0pt" w:type="dxa"/>
            <w:start w:w="3pt" w:type="dxa"/>
            <w:bottom w:w="4pt" w:type="dxa"/>
            <w:end w:w="3pt" w:type="dxa"/>
          </w:tcMar>
          <w:vAlign w:val="top"/>
        </w:tcPr>
        <w:p>
          <w:pPr>
            <w:jc w:val="center"/>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24"/>
            </w:rPr>
            <w:fldChar w:fldCharType="begin"/>
          </w:r>
          <w:r>
            <w:rPr>
              <w:rFonts w:ascii="Times New Roman" w:eastAsia="Times New Roman" w:hAnsi="Times New Roman" w:cs="Times New Roman"/>
              <w:b/>
              <w:vanish w:val="0"/>
              <w:color w:val="000000"/>
              <w:sz w:val="24"/>
            </w:rPr>
            <w:instrText>PAGE</w:instrText>
          </w:r>
          <w:r>
            <w:rPr>
              <w:rFonts w:ascii="Times New Roman" w:eastAsia="Times New Roman" w:hAnsi="Times New Roman" w:cs="Times New Roman"/>
              <w:b/>
              <w:vanish w:val="0"/>
              <w:color w:val="000000"/>
              <w:sz w:val="24"/>
            </w:rPr>
            <w:fldChar w:fldCharType="separate"/>
          </w:r>
          <w:r>
            <w:rPr>
              <w:rFonts w:ascii="Times New Roman" w:eastAsia="Times New Roman" w:hAnsi="Times New Roman" w:cs="Times New Roman"/>
              <w:b/>
              <w:noProof/>
              <w:vanish w:val="0"/>
              <w:color w:val="000000"/>
              <w:sz w:val="24"/>
              <w:szCs w:val="24"/>
              <w:lang w:val="en-US" w:eastAsia="en-US" w:bidi="ar-SA"/>
            </w:rPr>
            <w:t>17</w:t>
          </w:r>
          <w:r>
            <w:rPr>
              <w:rFonts w:ascii="Times New Roman" w:eastAsia="Times New Roman" w:hAnsi="Times New Roman" w:cs="Times New Roman"/>
              <w:b/>
              <w:vanish w:val="0"/>
              <w:color w:val="000000"/>
              <w:sz w:val="24"/>
            </w:rPr>
            <w:fldChar w:fldCharType="end"/>
          </w:r>
        </w:p>
      </w:tc>
      <w:tc>
        <w:tcPr>
          <w:tcMar>
            <w:top w:w="0pt" w:type="dxa"/>
            <w:start w:w="3pt" w:type="dxa"/>
            <w:bottom w:w="4pt" w:type="dxa"/>
            <w:end w:w="3pt" w:type="dxa"/>
          </w:tcMar>
          <w:vAlign w:val="top"/>
        </w:tcPr>
        <w:p>
          <w:pPr>
            <w:jc w:val="end"/>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32"/>
            </w:rPr>
            <w:t>SL</w:t>
          </w:r>
        </w:p>
      </w:tc>
    </w:tr>
  </w:tbl>
  <w:p>
    <w:pPr>
      <w:rPr>
        <w:rFonts w:ascii="Times New Roman" w:eastAsia="Times New Roman" w:hAnsi="Times New Roman" w:cs="Times New Roman"/>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 w:type="pct"/>
      <w:tblCellMar>
        <w:start w:w="5.4pt" w:type="dxa"/>
        <w:end w:w="5.4pt" w:type="dxa"/>
      </w:tblCellMar>
    </w:tblPr>
    <w:tblGrid>
      <w:gridCol w:w="4114"/>
      <w:gridCol w:w="2223"/>
      <w:gridCol w:w="4113"/>
    </w:tblGrid>
    <w:tr>
      <w:tblPrEx>
        <w:tblW w:w="100%" w:type="pct"/>
        <w:tblCellMar>
          <w:start w:w="5.4pt" w:type="dxa"/>
          <w:end w:w="5.4pt" w:type="dxa"/>
        </w:tblCellMar>
      </w:tblPrEx>
      <w:trPr>
        <w:trHeight w:val="240"/>
      </w:trPr>
      <w:tc>
        <w:tcPr>
          <w:tcMar>
            <w:start w:w="5pt" w:type="dxa"/>
            <w:end w:w="5pt" w:type="dxa"/>
          </w:tcMar>
          <w:vAlign w:val="top"/>
        </w:tcPr>
        <w:p>
          <w:pPr>
            <w:jc w:val="start"/>
            <w:rPr>
              <w:rFonts w:ascii="Times New Roman" w:eastAsia="Times New Roman" w:hAnsi="Times New Roman" w:cs="Times New Roman"/>
              <w:b/>
              <w:vanish w:val="0"/>
              <w:color w:val="000000"/>
              <w:sz w:val="24"/>
            </w:rPr>
          </w:pPr>
          <w:r>
            <w:rPr>
              <w:rFonts w:ascii="Times New Roman" w:eastAsia="Times New Roman" w:hAnsi="Times New Roman" w:cs="Times New Roman"/>
              <w:b/>
              <w:vanish w:val="0"/>
              <w:color w:val="000000"/>
              <w:sz w:val="32"/>
            </w:rPr>
            <w:t>SL</w:t>
          </w:r>
        </w:p>
      </w:tc>
      <w:tc>
        <w:tcPr>
          <w:tcMar>
            <w:start w:w="5pt" w:type="dxa"/>
            <w:end w:w="5pt" w:type="dxa"/>
          </w:tcMar>
          <w:vAlign w:val="top"/>
        </w:tcPr>
        <w:p>
          <w:pPr>
            <w:jc w:val="center"/>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24"/>
            </w:rPr>
            <w:fldChar w:fldCharType="begin"/>
          </w:r>
          <w:r>
            <w:rPr>
              <w:rFonts w:ascii="Times New Roman" w:eastAsia="Times New Roman" w:hAnsi="Times New Roman" w:cs="Times New Roman"/>
              <w:b/>
              <w:vanish w:val="0"/>
              <w:color w:val="000000"/>
              <w:sz w:val="24"/>
            </w:rPr>
            <w:instrText>PAGE</w:instrText>
          </w:r>
          <w:r>
            <w:rPr>
              <w:rFonts w:ascii="Times New Roman" w:eastAsia="Times New Roman" w:hAnsi="Times New Roman" w:cs="Times New Roman"/>
              <w:b/>
              <w:vanish w:val="0"/>
              <w:color w:val="000000"/>
              <w:sz w:val="24"/>
            </w:rPr>
            <w:fldChar w:fldCharType="separate"/>
          </w:r>
          <w:r>
            <w:rPr>
              <w:rFonts w:ascii="Times New Roman" w:eastAsia="Times New Roman" w:hAnsi="Times New Roman" w:cs="Times New Roman"/>
              <w:b/>
              <w:noProof/>
              <w:vanish w:val="0"/>
              <w:color w:val="000000"/>
              <w:sz w:val="24"/>
              <w:szCs w:val="24"/>
              <w:lang w:val="en-US" w:eastAsia="en-US" w:bidi="ar-SA"/>
            </w:rPr>
            <w:t>2</w:t>
          </w:r>
          <w:r>
            <w:rPr>
              <w:rFonts w:ascii="Times New Roman" w:eastAsia="Times New Roman" w:hAnsi="Times New Roman" w:cs="Times New Roman"/>
              <w:b/>
              <w:vanish w:val="0"/>
              <w:color w:val="000000"/>
              <w:sz w:val="24"/>
            </w:rPr>
            <w:fldChar w:fldCharType="end"/>
          </w:r>
        </w:p>
      </w:tc>
      <w:tc>
        <w:tcPr>
          <w:tcMar>
            <w:start w:w="5pt" w:type="dxa"/>
            <w:end w:w="5pt" w:type="dxa"/>
          </w:tcMar>
          <w:vAlign w:val="top"/>
        </w:tcPr>
        <w:p>
          <w:pPr>
            <w:jc w:val="end"/>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32"/>
            </w:rPr>
            <w:t>SL</w:t>
          </w:r>
        </w:p>
      </w:tc>
    </w:tr>
  </w:tbl>
  <w:p>
    <w:pPr>
      <w:rPr>
        <w:rFonts w:ascii="Times New Roman" w:eastAsia="Times New Roman" w:hAnsi="Times New Roman" w:cs="Times New Roman"/>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 w:type="pct"/>
      <w:tblCellMar>
        <w:start w:w="5.4pt" w:type="dxa"/>
        <w:end w:w="5.4pt" w:type="dxa"/>
      </w:tblCellMar>
    </w:tblPr>
    <w:tblGrid>
      <w:gridCol w:w="6054"/>
      <w:gridCol w:w="3273"/>
      <w:gridCol w:w="6055"/>
    </w:tblGrid>
    <w:tr>
      <w:tblPrEx>
        <w:tblW w:w="100%" w:type="pct"/>
        <w:tblCellMar>
          <w:start w:w="5.4pt" w:type="dxa"/>
          <w:end w:w="5.4pt" w:type="dxa"/>
        </w:tblCellMar>
      </w:tblPrEx>
      <w:trPr>
        <w:trHeight w:val="240"/>
      </w:trPr>
      <w:tc>
        <w:tcPr>
          <w:tcMar>
            <w:start w:w="5pt" w:type="dxa"/>
            <w:end w:w="5pt" w:type="dxa"/>
          </w:tcMar>
          <w:vAlign w:val="top"/>
        </w:tcPr>
        <w:p>
          <w:pPr>
            <w:jc w:val="start"/>
            <w:rPr>
              <w:rFonts w:ascii="Times New Roman" w:eastAsia="Times New Roman" w:hAnsi="Times New Roman" w:cs="Times New Roman"/>
              <w:b/>
              <w:vanish w:val="0"/>
              <w:color w:val="000000"/>
              <w:sz w:val="24"/>
            </w:rPr>
          </w:pPr>
          <w:r>
            <w:rPr>
              <w:rFonts w:ascii="Times New Roman" w:eastAsia="Times New Roman" w:hAnsi="Times New Roman" w:cs="Times New Roman"/>
              <w:b/>
              <w:vanish w:val="0"/>
              <w:color w:val="000000"/>
              <w:sz w:val="32"/>
            </w:rPr>
            <w:t>SL</w:t>
          </w:r>
        </w:p>
      </w:tc>
      <w:tc>
        <w:tcPr>
          <w:tcMar>
            <w:start w:w="5pt" w:type="dxa"/>
            <w:end w:w="5pt" w:type="dxa"/>
          </w:tcMar>
          <w:vAlign w:val="top"/>
        </w:tcPr>
        <w:p>
          <w:pPr>
            <w:jc w:val="center"/>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24"/>
            </w:rPr>
            <w:fldChar w:fldCharType="begin"/>
          </w:r>
          <w:r>
            <w:rPr>
              <w:rFonts w:ascii="Times New Roman" w:eastAsia="Times New Roman" w:hAnsi="Times New Roman" w:cs="Times New Roman"/>
              <w:b/>
              <w:vanish w:val="0"/>
              <w:color w:val="000000"/>
              <w:sz w:val="24"/>
            </w:rPr>
            <w:instrText>PAGE</w:instrText>
          </w:r>
          <w:r>
            <w:rPr>
              <w:rFonts w:ascii="Times New Roman" w:eastAsia="Times New Roman" w:hAnsi="Times New Roman" w:cs="Times New Roman"/>
              <w:b/>
              <w:vanish w:val="0"/>
              <w:color w:val="000000"/>
              <w:sz w:val="24"/>
            </w:rPr>
            <w:fldChar w:fldCharType="separate"/>
          </w:r>
          <w:r>
            <w:rPr>
              <w:rFonts w:ascii="Times New Roman" w:eastAsia="Times New Roman" w:hAnsi="Times New Roman" w:cs="Times New Roman"/>
              <w:b/>
              <w:noProof/>
              <w:vanish w:val="0"/>
              <w:color w:val="000000"/>
              <w:sz w:val="24"/>
              <w:szCs w:val="24"/>
              <w:lang w:val="en-US" w:eastAsia="en-US" w:bidi="ar-SA"/>
            </w:rPr>
            <w:t>3</w:t>
          </w:r>
          <w:r>
            <w:rPr>
              <w:rFonts w:ascii="Times New Roman" w:eastAsia="Times New Roman" w:hAnsi="Times New Roman" w:cs="Times New Roman"/>
              <w:b/>
              <w:vanish w:val="0"/>
              <w:color w:val="000000"/>
              <w:sz w:val="24"/>
            </w:rPr>
            <w:fldChar w:fldCharType="end"/>
          </w:r>
        </w:p>
      </w:tc>
      <w:tc>
        <w:tcPr>
          <w:tcMar>
            <w:start w:w="5pt" w:type="dxa"/>
            <w:end w:w="5pt" w:type="dxa"/>
          </w:tcMar>
          <w:vAlign w:val="top"/>
        </w:tcPr>
        <w:p>
          <w:pPr>
            <w:jc w:val="end"/>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32"/>
            </w:rPr>
            <w:t>SL</w:t>
          </w:r>
        </w:p>
      </w:tc>
    </w:tr>
  </w:tbl>
  <w:p>
    <w:pPr>
      <w:rPr>
        <w:rFonts w:ascii="Times New Roman" w:eastAsia="Times New Roman" w:hAnsi="Times New Roman" w:cs="Times New Roman"/>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 w:type="pct"/>
      <w:tblCellMar>
        <w:start w:w="5.4pt" w:type="dxa"/>
        <w:end w:w="5.4pt" w:type="dxa"/>
      </w:tblCellMar>
    </w:tblPr>
    <w:tblGrid>
      <w:gridCol w:w="5661"/>
      <w:gridCol w:w="3980"/>
      <w:gridCol w:w="5661"/>
    </w:tblGrid>
    <w:tr>
      <w:tblPrEx>
        <w:tblW w:w="100%" w:type="pct"/>
        <w:tblCellMar>
          <w:start w:w="5.4pt" w:type="dxa"/>
          <w:end w:w="5.4pt" w:type="dxa"/>
        </w:tblCellMar>
      </w:tblPrEx>
      <w:trPr>
        <w:cantSplit w:val="0"/>
        <w:trHeight w:val="160"/>
        <w:tblHeader w:val="0"/>
      </w:trPr>
      <w:tc>
        <w:tcPr>
          <w:tcMar>
            <w:top w:w="0pt" w:type="dxa"/>
            <w:start w:w="3pt" w:type="dxa"/>
            <w:bottom w:w="4pt" w:type="dxa"/>
            <w:end w:w="3pt" w:type="dxa"/>
          </w:tcMar>
          <w:vAlign w:val="top"/>
        </w:tcPr>
        <w:p>
          <w:pPr>
            <w:jc w:val="start"/>
            <w:rPr>
              <w:rFonts w:ascii="Times New Roman" w:eastAsia="Times New Roman" w:hAnsi="Times New Roman" w:cs="Times New Roman"/>
              <w:b/>
              <w:vanish w:val="0"/>
              <w:color w:val="000000"/>
              <w:sz w:val="24"/>
            </w:rPr>
          </w:pPr>
          <w:r>
            <w:rPr>
              <w:rFonts w:ascii="Times New Roman" w:eastAsia="Times New Roman" w:hAnsi="Times New Roman" w:cs="Times New Roman"/>
              <w:b/>
              <w:vanish w:val="0"/>
              <w:color w:val="000000"/>
              <w:sz w:val="32"/>
            </w:rPr>
            <w:t>SL</w:t>
          </w:r>
        </w:p>
      </w:tc>
      <w:tc>
        <w:tcPr>
          <w:tcMar>
            <w:top w:w="0pt" w:type="dxa"/>
            <w:start w:w="3pt" w:type="dxa"/>
            <w:bottom w:w="4pt" w:type="dxa"/>
            <w:end w:w="3pt" w:type="dxa"/>
          </w:tcMar>
          <w:vAlign w:val="top"/>
        </w:tcPr>
        <w:p>
          <w:pPr>
            <w:jc w:val="center"/>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24"/>
            </w:rPr>
            <w:fldChar w:fldCharType="begin"/>
          </w:r>
          <w:r>
            <w:rPr>
              <w:rFonts w:ascii="Times New Roman" w:eastAsia="Times New Roman" w:hAnsi="Times New Roman" w:cs="Times New Roman"/>
              <w:b/>
              <w:vanish w:val="0"/>
              <w:color w:val="000000"/>
              <w:sz w:val="24"/>
            </w:rPr>
            <w:instrText>PAGE</w:instrText>
          </w:r>
          <w:r>
            <w:rPr>
              <w:rFonts w:ascii="Times New Roman" w:eastAsia="Times New Roman" w:hAnsi="Times New Roman" w:cs="Times New Roman"/>
              <w:b/>
              <w:vanish w:val="0"/>
              <w:color w:val="000000"/>
              <w:sz w:val="24"/>
            </w:rPr>
            <w:fldChar w:fldCharType="separate"/>
          </w:r>
          <w:r>
            <w:rPr>
              <w:rFonts w:ascii="Times New Roman" w:eastAsia="Times New Roman" w:hAnsi="Times New Roman" w:cs="Times New Roman"/>
              <w:b/>
              <w:noProof/>
              <w:vanish w:val="0"/>
              <w:color w:val="000000"/>
              <w:sz w:val="24"/>
              <w:szCs w:val="24"/>
              <w:lang w:val="en-US" w:eastAsia="en-US" w:bidi="ar-SA"/>
            </w:rPr>
            <w:t>10</w:t>
          </w:r>
          <w:r>
            <w:rPr>
              <w:rFonts w:ascii="Times New Roman" w:eastAsia="Times New Roman" w:hAnsi="Times New Roman" w:cs="Times New Roman"/>
              <w:b/>
              <w:vanish w:val="0"/>
              <w:color w:val="000000"/>
              <w:sz w:val="24"/>
            </w:rPr>
            <w:fldChar w:fldCharType="end"/>
          </w:r>
        </w:p>
      </w:tc>
      <w:tc>
        <w:tcPr>
          <w:tcMar>
            <w:top w:w="0pt" w:type="dxa"/>
            <w:start w:w="3pt" w:type="dxa"/>
            <w:bottom w:w="4pt" w:type="dxa"/>
            <w:end w:w="3pt" w:type="dxa"/>
          </w:tcMar>
          <w:vAlign w:val="top"/>
        </w:tcPr>
        <w:p>
          <w:pPr>
            <w:jc w:val="end"/>
            <w:rPr>
              <w:rFonts w:ascii="Times New Roman" w:eastAsia="Times New Roman" w:hAnsi="Times New Roman" w:cs="Times New Roman"/>
              <w:b/>
              <w:vanish w:val="0"/>
              <w:color w:val="000000"/>
              <w:sz w:val="32"/>
            </w:rPr>
          </w:pPr>
          <w:r>
            <w:rPr>
              <w:rFonts w:ascii="Times New Roman" w:eastAsia="Times New Roman" w:hAnsi="Times New Roman" w:cs="Times New Roman"/>
              <w:b/>
              <w:vanish w:val="0"/>
              <w:color w:val="000000"/>
              <w:sz w:val="32"/>
            </w:rPr>
            <w:t>SL</w:t>
          </w:r>
        </w:p>
      </w:tc>
    </w:tr>
  </w:tbl>
  <w:p>
    <w:pPr>
      <w:rPr>
        <w:rFonts w:ascii="Times New Roman" w:eastAsia="Times New Roman" w:hAnsi="Times New Roman" w:cs="Times New Roman"/>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grammar="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numbering" w:default="1" w:styleId="NoList">
    <w:name w:val="No List"/>
    <w:semiHidden/>
  </w:style>
  <w:style w:type="paragraph" w:styleId="TOC1">
    <w:name w:val="toc 1"/>
    <w:basedOn w:val="Normal"/>
    <w:next w:val="Normal"/>
    <w:autoRedefine/>
    <w:rsid w:val="00805BCE"/>
    <w:rPr>
      <w:b w:val="0"/>
      <w:caps w:val="0"/>
    </w:rPr>
  </w:style>
  <w:style w:type="character" w:styleId="Hyperlink">
    <w:name w:val="Hyperlink"/>
    <w:basedOn w:val="DefaultParagraphFont"/>
    <w:rsid w:val="00EF7B96"/>
    <w:rPr>
      <w:color w:val="0000FF"/>
      <w:u w:val="single"/>
    </w:rPr>
  </w:style>
  <w:style w:type="paragraph" w:styleId="TOC3">
    <w:name w:val="toc 3"/>
    <w:basedOn w:val="Normal"/>
    <w:next w:val="Normal"/>
    <w:autoRedefine/>
    <w:rsid w:val="00805BCE"/>
    <w:pPr>
      <w:ind w:start="480"/>
    </w:pPr>
    <w:rPr>
      <w:i w:val="0"/>
    </w:rPr>
  </w:style>
  <w:style w:type="paragraph" w:styleId="TOC4">
    <w:name w:val="toc 4"/>
    <w:basedOn w:val="Normal"/>
    <w:next w:val="Normal"/>
    <w:autoRedefine/>
    <w:rsid w:val="00805BCE"/>
    <w:pPr>
      <w:ind w:start="720"/>
    </w:pPr>
    <w:rPr>
      <w:i w:val="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header" Target="header4.xml" /><Relationship Id="rId11" Type="http://purl.oclc.org/ooxml/officeDocument/relationships/header" Target="header5.xml" /><Relationship Id="rId12" Type="http://purl.oclc.org/ooxml/officeDocument/relationships/footer" Target="footer4.xml" /><Relationship Id="rId13" Type="http://purl.oclc.org/ooxml/officeDocument/relationships/footer" Target="footer5.xml" /><Relationship Id="rId14" Type="http://purl.oclc.org/ooxml/officeDocument/relationships/header" Target="header6.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footer" Target="footer9.xml" /><Relationship Id="rId22" Type="http://purl.oclc.org/ooxml/officeDocument/relationships/header" Target="header10.xml" /><Relationship Id="rId23" Type="http://purl.oclc.org/ooxml/officeDocument/relationships/header" Target="header11.xml" /><Relationship Id="rId24" Type="http://purl.oclc.org/ooxml/officeDocument/relationships/footer" Target="footer10.xml" /><Relationship Id="rId25" Type="http://purl.oclc.org/ooxml/officeDocument/relationships/footer" Target="footer11.xml" /><Relationship Id="rId26" Type="http://purl.oclc.org/ooxml/officeDocument/relationships/header" Target="header12.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footer" Target="footer15.xml" /><Relationship Id="rId34" Type="http://purl.oclc.org/ooxml/officeDocument/relationships/theme" Target="theme/theme1.xml" /><Relationship Id="rId35" Type="http://purl.oclc.org/ooxml/officeDocument/relationships/styles" Target="styles.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footer" Target="footer3.xml"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 sy="100%" kx="0" ky="0" algn="b" rotWithShape="0">
              <a:srgbClr val="000000">
                <a:alpha val="38%"/>
              </a:srgbClr>
            </a:outerShdw>
          </a:effectLst>
        </a:effectStyle>
        <a:effectStyle>
          <a:effectLst>
            <a:outerShdw blurRad="40000" dist="23000" dir="5400000" sx="100%" sy="100%" kx="0" ky="0" algn="b" rotWithShape="0">
              <a:srgbClr val="000000">
                <a:alpha val="35%"/>
              </a:srgbClr>
            </a:outerShdw>
          </a:effectLst>
        </a:effectStyle>
        <a:effectStyle>
          <a:effectLst>
            <a:outerShdw blurRad="40000" dist="23000" dir="5400000" sx="100%" sy="100%" kx="0" ky="0" algn="b" rotWithShape="0">
              <a:srgbClr val="000000">
                <a:alpha val="35%"/>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xmlns:a="http://purl.oclc.org/ooxml/drawingml/main"/>
</a:theme>
</file>

<file path=docProps/app.xml><?xml version="1.0" encoding="utf-8"?>
<Properties xmlns="http://purl.oclc.org/ooxml/officeDocument/extendedProperties" xmlns:vt="http://purl.oclc.org/ooxml/officeDocument/docPropsVTypes">
  <Template>Normal.dot</Template>
  <TotalTime>0</TotalTime>
  <Pages>17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