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202410.0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618.333,33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463.750,00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0,84%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26.596,91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9.250,01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112.637,17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1.549.333,33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1.162.000,00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1,96%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118.454,69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78.988.106,14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2.444.444,44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15,39%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8.661,29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2.413,22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21.754.529,84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21.754.529,84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663.640,00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663.640,00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3,05%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57.976,00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21.754.529,84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5.050.000,00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23,21%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1.282.013,65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5,89%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117.189.302,65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26.912.862,24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22.745.890,03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22,97%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1.618.002,94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1.038.666,66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779.000,00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100.907,39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2.586.632,01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1.939.974,01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27,06%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565.420,86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341.666,66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256.250,00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54.902,18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832.500,00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11,61%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3.022.834,67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2.267.126,00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31,62%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311.959,91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3,26%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738.683,38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17,53%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13.490.366,68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11.171.500,02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97,94%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1.771.873,72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12,86%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nextPage"/>
      <w:pgSz w:w="16838" w:h="11906" w:orient="landscape"/>
      <w:pgMar w:top="720" w:right="720" w:bottom="864" w:left="936" w:header="288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theme" Target="theme/theme1.xml" /><Relationship Id="rId17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4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