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143"/>
        <w:gridCol w:w="5307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2.0.130163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2/2024/2025 BMVI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2024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2025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5"/>
        <w:gridCol w:w="2464"/>
        <w:gridCol w:w="1481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74,9999999965%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89,9999999811%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283.349,83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5.195.659,95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283.349,83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5.195.659,95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Iskra, Maja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817"/>
        <w:gridCol w:w="663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IUMV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2.660.256,66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SI56011006000075489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321.137,42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34.093,03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2.171.404,53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1.557.876,15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1.111.148,82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283.349,83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5.479.009,78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5.195.659,95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99"/>
        <w:gridCol w:w="1596"/>
        <w:gridCol w:w="999"/>
        <w:gridCol w:w="1595"/>
        <w:gridCol w:w="1599"/>
        <w:gridCol w:w="5320"/>
        <w:gridCol w:w="999"/>
        <w:gridCol w:w="1595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2021SI65BVPR001 BMVI 2.0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14. apr.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Ares(2025)3034407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Payment_application_snapshot_2021SI65BVPR001_BMVI_2.0_2024_sl_en.pdf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Payment_application_snapshot_2021SI65BVPR001_BMVI_2.0_2024_en.pdf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Payment_application_snapshot_2021SI65BVPR001_BMVI_2.0_2024_sl.pdf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14. apr.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