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77"/>
        <w:gridCol w:w="7673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202508.0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939"/>
        <w:gridCol w:w="1285"/>
        <w:gridCol w:w="1284"/>
        <w:gridCol w:w="1284"/>
        <w:gridCol w:w="1284"/>
        <w:gridCol w:w="1481"/>
        <w:gridCol w:w="1105"/>
        <w:gridCol w:w="1081"/>
        <w:gridCol w:w="1412"/>
        <w:gridCol w:w="1202"/>
        <w:gridCol w:w="1836"/>
        <w:gridCol w:w="61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151.289,06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113.466,80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22.116,84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310.862,02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233.146,52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96.946,77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17.500,01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3.179.819,96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2.384.864,97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1.197.352,60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10,62%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3.644.706,67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2.733.530,00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32,31%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652.418,50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5,78%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11.499,89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11.278.973,34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764.881,94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573.661,46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279.201,31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328.305,10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295.474,59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3,80%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124.181,45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7.434.436,45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6.690.992,81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2.051.023,89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21.442.306,68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17.414.301,21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14.607.637,16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81,21%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4.434.741,25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20,68%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62.400,00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8.089,20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1.060.986,52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795.739,89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5,59%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46.123,32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13.259.015,68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9.944.261,76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7.514.899,52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39,60%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1.616.704,88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1.212.528,66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8,52%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84.888,06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2.084.260,06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1.563.195,05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10,98%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852.934,58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19.676.666,67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18.970.033,81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14.402.525,36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8.506.934,68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43,23%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5.626.666,68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4.220.000,01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621.002,41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3.115.061,89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2.336.296,42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26,68%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3.655,12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65.773,74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11.675.061,90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48.953,92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36.715,44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641.166,67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61.740,00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7.902,26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12.316.228,57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11.559.282,49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8.679.751,87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93,85%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698.333,53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5,67%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Preselitev in humanitarni sprejem (%)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Mednarodna zaščita (Premestitev v) (%)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