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202508.0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61.164,97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722.250,00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28.196,64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12.080,29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136.302,19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1.321,43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1.486.000,00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1.114.500,00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208.503,73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11.542,96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2.615.555,56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83.298,71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36.941,00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101.458,00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2.683.775,92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110.033.255,52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34.195.973,36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30.124.890,02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3.364.585,84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341.666,66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113.901,40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11,61%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91.140,23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738.969,01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178.058,33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2.933.232,01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2.199.924,01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30,69%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968.354,15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5.091,06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1.285.598,45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15.855.465,35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12.945.324,03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115,11%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3.381.112,63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24,55%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