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Prenos podatkov – člen 42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959"/>
        <w:gridCol w:w="7491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202508.0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499"/>
        <w:gridCol w:w="868"/>
        <w:gridCol w:w="1291"/>
        <w:gridCol w:w="1291"/>
        <w:gridCol w:w="1291"/>
        <w:gridCol w:w="1291"/>
        <w:gridCol w:w="1489"/>
        <w:gridCol w:w="1110"/>
        <w:gridCol w:w="1085"/>
        <w:gridCol w:w="1420"/>
        <w:gridCol w:w="1208"/>
        <w:gridCol w:w="1847"/>
        <w:gridCol w:w="612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9.225.463,08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13,44%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195.485,25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9.225.463,08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1.767.000,01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1.325.250,01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19,15%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736.102,71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7,98%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9.225.463,08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1.637.600,00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1.228.200,00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17,75%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182.127,65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1,97%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279.415,79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44,12%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1.280.000,00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65,63%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1.280.000,00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34,38%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11.138.796,42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6.557.933,35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5.333.450,02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58,87%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1.393.131,40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12,51%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1.156.666,67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867.500,00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429.137,19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2,80%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51.810,89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36.282,26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6.675.000,00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83,00%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2.088.784,63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175.000,01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55.171,72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Posebni ukrepi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34.892,22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58,15%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8.096.500,02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2.696.078,91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1.559.900,00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1.169.925,00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270.017,24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1,86%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138.750,00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1.038.500,00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778.875,00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7,14%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214.996,11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3.653.333,34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2.740.000,01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25,12%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317.598,74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651.000,00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488.250,00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16.465,80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1.256.666,67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942.500,00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8,64%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1.005.487,56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6,91%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1.472.377,56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1.104.283,17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10,12%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62.914,90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309.375,00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2,84%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121.437,93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0,84%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669.600,00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502.200,00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4,60%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47.647,10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427.500,00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3,92%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122.121,44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0,84%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620.000,00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4,26%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145.614,30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17.235,77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555.555,56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18,81%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4,23%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41.592,84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1,41%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2.147.397,79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1.932.658,01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72,72%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909.326,27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17.496.097,58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15.216.830,92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11.836.816,19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86,97%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3.292.456,00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18,82%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theme" Target="theme/theme1.xml" /><Relationship Id="rId17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4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