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ZAHTEVEK ZA IZPLAČILO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166"/>
        <w:gridCol w:w="5284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Ime programa: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C(2025)9120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17. dec. 2025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zahtevka za plačilo: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4.0.130164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V 1/2025/2026 AMIF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9" w:history="1">
        <w:r w:rsidR="00A77B3E">
          <w:rPr>
            <w:rStyle w:val="Hyperlink"/>
            <w:rFonts w:ascii="Times New Roman" w:hAnsi="Times New Roman" w:cs="Times New Roman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0" w:history="1">
        <w:r w:rsidR="00A77B3E">
          <w:rPr>
            <w:rStyle w:val="Hyperlink"/>
            <w:rFonts w:ascii="Times New Roman" w:hAnsi="Times New Roman" w:cs="Times New Roman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1" w:history="1">
        <w:r w:rsidR="00A77B3E">
          <w:rPr>
            <w:rStyle w:val="Hyperlink"/>
            <w:rFonts w:ascii="Times New Roman" w:hAnsi="Times New Roman" w:cs="Times New Roman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2" w:history="1">
        <w:r w:rsidR="00A77B3E">
          <w:rPr>
            <w:rStyle w:val="Hyperlink"/>
            <w:rFonts w:ascii="Times New Roman" w:hAnsi="Times New Roman" w:cs="Times New Roman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3" w:history="1">
        <w:r w:rsidR="00A77B3E">
          <w:rPr>
            <w:rStyle w:val="Hyperlink"/>
            <w:rFonts w:ascii="Times New Roman" w:hAnsi="Times New Roman" w:cs="Times New Roman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4" w:history="1">
        <w:r w:rsidR="00A77B3E">
          <w:rPr>
            <w:rStyle w:val="Hyperlink"/>
            <w:rFonts w:ascii="Times New Roman" w:hAnsi="Times New Roman" w:cs="Times New Roman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5" w:history="1">
        <w:r w:rsidR="00A77B3E">
          <w:rPr>
            <w:rStyle w:val="Hyperlink"/>
            <w:rFonts w:ascii="Times New Roman" w:hAnsi="Times New Roman" w:cs="Times New Roman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6" w:history="1">
        <w:r w:rsidR="00A77B3E">
          <w:rPr>
            <w:rStyle w:val="Hyperlink"/>
            <w:rFonts w:ascii="Times New Roman" w:hAnsi="Times New Roman" w:cs="Times New Roman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7" w:history="1">
        <w:r w:rsidR="00A77B3E">
          <w:rPr>
            <w:rStyle w:val="Hyperlink"/>
            <w:rFonts w:ascii="Times New Roman" w:hAnsi="Times New Roman" w:cs="Times New Roman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bookmarkStart w:id="0" w:name="_Toc25600000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Obračunsko leto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V skladu s členom 91 se ta zahtevek za plačilo nanaša na obračunsko leto: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536"/>
        <w:gridCol w:w="1536"/>
        <w:gridCol w:w="1536"/>
        <w:gridCol w:w="1536"/>
        <w:gridCol w:w="4096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 xml:space="preserve">Iz: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jul. 2025</w:t>
            </w:r>
          </w:p>
        </w:tc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 xml:space="preserve">do: 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30. jun. 2026</w:t>
            </w: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Prvi dan obračunskega leta samodejno vkodira elektronski sistem.</w:t>
      </w: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" w:name="_Toc256000010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</w:t>
      </w:r>
      <w:bookmarkEnd w:id="1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Izdatki, razčlenjeni po specifičnih ciljih, kakor so vneseni v obračune organa upravljanja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Ta tabela ne vključuje izdatkov, povezanih s specifičnimi cilji, za katere omogočitveni pogoji niso izpolnjeni, razen operacij, ki prispevajo k izpolnjevanju omogočitvenih pogojev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465"/>
        <w:gridCol w:w="2465"/>
        <w:gridCol w:w="1480"/>
        <w:gridCol w:w="1491"/>
        <w:gridCol w:w="2467"/>
        <w:gridCol w:w="2467"/>
        <w:gridCol w:w="2467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v skladu s členom 91(3), točka (c)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74,9999997826%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750.011,94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750.011,94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89,9999999305%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2.417.697,13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2.417.697,13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Pakt in posebni ukrep za Ukrajino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89,9999999707%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74,9999998668%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2.615.066,98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2.615.066,98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74,9999998179%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340.059,59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340.059,59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Preselitev in humanitarni sprejem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Mednarodna zaščita (Premestitev v)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297.286,87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6.122.835,64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297.286,87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6.122.835,64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  <w:vertAlign w:val="baseline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2" w:name="_Toc25600001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 validacijo tega zahtevka za plačilo organ, ki izvaja računovodsko funkcijo, zahteva plačilo zneskov, kot je navedeno spodaj.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Zastopnik organa, ki opravlja računovodsko funkcijo: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mag. Evelyn Filip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Zahtevek za plačilo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702"/>
        <w:gridCol w:w="6748"/>
      </w:tblGrid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Sklad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Znesek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AMIF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5.252.068,16</w:t>
            </w: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3" w:name="_Toc256000012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Opombe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0240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10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0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4" w:name="_Toc256000013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Bančni račun</w:t>
      </w:r>
      <w:bookmarkEnd w:id="4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Plačilo se izvrši na naslednji bančni račun: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6144"/>
        <w:gridCol w:w="4096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Opredeljeni organ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MINISTRY OF FINANCE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 OF SLOVENIA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BIC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BSLJSI2X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IBAN bančnega računa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SI56011006000075295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Imetnik računa (če je drug kot opredeljeni organ)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1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1</w:t>
      </w:r>
      <w:bookmarkEnd w:id="5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Informacije o prispevkih iz programa, vplačanih v finančne instrumente v skladu s členom 92 in vključenih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3000"/>
        <w:gridCol w:w="2540"/>
        <w:gridCol w:w="2540"/>
        <w:gridCol w:w="2540"/>
        <w:gridCol w:w="254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Ustrezni obračunani znesek iz člena 92(3)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 v skladu s 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Pakt in posebni ukrep za Ukrajino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Preselitev in humanitarni sprejem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Mednarodna zaščita (Premestitev v)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se ne vključi v zahtevek za plačilo.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6" w:name="_Toc25600001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3</w:t>
      </w:r>
      <w:bookmarkEnd w:id="6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2000"/>
        <w:gridCol w:w="1500"/>
        <w:gridCol w:w="2400"/>
        <w:gridCol w:w="2400"/>
        <w:gridCol w:w="2400"/>
        <w:gridCol w:w="2400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izpolnjenimi omogočitvenimi pogoji v smislu člena 15(5) ali (6) ali kot prispevek k izpolnjevanju omogočitvenih pogojev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2.367.127,52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2.367.127,52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2.644.355,27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2.644.355,27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Pakt in posebni ukrep za Ukrajino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8.542.350,49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8.542.350,49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819.551,46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819.551,46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Preselitev in humanitarni sprejem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Mednarodna zaščita (Premestitev v)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Tehnična pomoč – pavšalna stopnja(člen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687.620,58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15.345.062,42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14.657.441,84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Zneski v tem stolpcu se morajo ujemati z zneski iz prve tabele Priloge XXIII.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7" w:name="_Toc25600001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7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Vnaprejšnja plačila, plačana v okviru državne pomoči (člen 91(5)) in vključena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198"/>
        <w:gridCol w:w="3296"/>
        <w:gridCol w:w="3296"/>
        <w:gridCol w:w="3296"/>
        <w:gridCol w:w="3296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izplačan v obliki predujmov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 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evropski azilni sistem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Pakt in posebni ukrep za Ukrajino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Zakonite migracije in vključevanje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Vrnitev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Preselitev in humanitarni sprejem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Solidarnost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Mednarodna zaščita (Premestitev v)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je vključen v skupni znesek upravičenih izdatkov, ki so jih imeli upravičenci in so bili plačani pri izvajanju operacij, kakor je navedeno v 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1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616"/>
        <w:gridCol w:w="1616"/>
        <w:gridCol w:w="1010"/>
        <w:gridCol w:w="1616"/>
        <w:gridCol w:w="1616"/>
        <w:gridCol w:w="5202"/>
        <w:gridCol w:w="1010"/>
        <w:gridCol w:w="1616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2021SI65AMPR001 AMIF 1.0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19. dec.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Ares(2025)11420729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Payment_application_snapshot_2021SI65AMPR001_AMIF_1.0_2025_en.pdf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Payment_application_snapshot_2021SI65AMPR001_AMIF_1.0_2025_sl.pdf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2021SI65AMPR001 AMIF 1.0 2025 - Machine Translated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19. dec.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Filip, Evelyn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hRule="auto" w:val="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