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166"/>
        <w:gridCol w:w="5284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C(2024)2294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27. mar.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3.0.130163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2/2024/2025 AMIF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2024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2025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5"/>
        <w:gridCol w:w="2465"/>
        <w:gridCol w:w="1480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74,9999999557%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1.617.115,58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1.617.115,58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89,9999999305%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74,9999999868%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74,9999999572%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89,9999995321%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390.333,71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8.534.606,20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390.333,71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8.534.606,20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Iskra, Maja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702"/>
        <w:gridCol w:w="6748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AMIF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1.836.774,57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SI56011006000075295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1.617.115,58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1.617.115,58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390.333,71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8.924.939,91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8.534.606,20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16"/>
        <w:gridCol w:w="1616"/>
        <w:gridCol w:w="1010"/>
        <w:gridCol w:w="1616"/>
        <w:gridCol w:w="1616"/>
        <w:gridCol w:w="5202"/>
        <w:gridCol w:w="1010"/>
        <w:gridCol w:w="1616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2021SI65AMPR001 AMIF 2.0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27. jun.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Ares(2025)5143923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Payment_application_snapshot_2021SI65AMPR001_AMIF_2.0_2024_sl.pdf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Payment_application_snapshot_2021SI65AMPR001_AMIF_2.0_2024_en.pdf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2021SI65AMPR001 AMIF 2.0 2024 - Machine Translated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27. jun.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Iskra, Maja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