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purl.oclc.org/ooxml/officeDocument/relationships/officeDocument" Target="word/document.xml" /><Relationship Id="rId2" Type="http://purl.oclc.org/ooxml/officeDocument/relationships/extended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 w:conformance="strict">
  <!-- Generated by Aspose.Words for Java 24.10.0 -->
  <w:body>
    <w:p w:rsidR="00A77B3E">
      <w:pPr>
        <w:jc w:val="start"/>
      </w:pP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  <w:t>Prenos podatkov – člen 42</w:t>
      </w: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</w:p>
    <w:p w:rsidR="00A77B3E">
      <w:pPr>
        <w:jc w:val="start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777"/>
        <w:gridCol w:w="7673"/>
      </w:tblGrid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CCI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2021SI65AMPR001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Naslov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Programme Slovenia - AMIF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Različica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202510.0</w:t>
            </w:r>
          </w:p>
        </w:tc>
      </w:tr>
    </w:tbl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br w:type="page"/>
      </w:r>
      <w:r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  <w:t>Kazalo</w:t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</w:pPr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begin"/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instrText>TOC \o "1-9" \z \u \h</w:instrText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separate"/>
      </w:r>
      <w:hyperlink w:anchor="_Toc256000001" w:history="1">
        <w:r w:rsidR="00A77B3E">
          <w:rPr>
            <w:rStyle w:val="Hyperlink"/>
            <w:rFonts w:ascii="Times New Roman" w:hAnsi="Times New Roman" w:cs="Times New Roman"/>
          </w:rPr>
          <w:t>Tabela 3: Finančne informacije in njihova razčlenitev glede na vrsto intervencije za Sklad za azil, migracije in vključevanje; SNV; Instrument za finančno podporo za upravljanje meja in vizumsko politiko (točka (a) člena 42(2))</w:t>
        </w:r>
        <w:r>
          <w:tab/>
        </w:r>
        <w:r>
          <w:fldChar w:fldCharType="begin"/>
        </w:r>
        <w:r>
          <w:instrText xml:space="preserve"> PAGEREF _Toc256000001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720" w:right="936" w:bottom="864" w:left="720" w:header="0" w:footer="72" w:gutter="0"/>
          <w:cols w:space="708"/>
          <w:noEndnote/>
          <w:docGrid w:linePitch="360"/>
        </w:sect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end"/>
      </w: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0" w:name="_Toc256000001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Tabela 3: Finančne informacije in njihova razčlenitev glede na vrsto intervencije za Sklad za azil, migracije in vključevanje; SNV; Instrument za finančno podporo za upravljanje meja in vizumsko politiko (točka (a) člena 42(2))</w:t>
      </w:r>
      <w:bookmarkEnd w:id="0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499"/>
        <w:gridCol w:w="939"/>
        <w:gridCol w:w="1285"/>
        <w:gridCol w:w="1284"/>
        <w:gridCol w:w="1284"/>
        <w:gridCol w:w="1284"/>
        <w:gridCol w:w="1481"/>
        <w:gridCol w:w="1105"/>
        <w:gridCol w:w="1081"/>
        <w:gridCol w:w="1412"/>
        <w:gridCol w:w="1202"/>
        <w:gridCol w:w="1836"/>
        <w:gridCol w:w="610"/>
      </w:tblGrid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Specifični cilj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Stopnja sofinanciranja (Priloga VI)</w:t>
            </w:r>
          </w:p>
        </w:tc>
        <w:tc>
          <w:tcPr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 xml:space="preserve">Razsežnost kategorizacije </w:t>
            </w:r>
          </w:p>
        </w:tc>
        <w:tc>
          <w:tcPr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Finančni podatki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1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2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3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4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Skupna dodelitev finančnih sredstev (v EUR) iz Sklada in nacionalni prispevek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Skupni upravičeni stroški izbranih operacij (v EUR)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Prispevek iz skladov za izbrane operacije (v EUR)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Delež skupne dodelitve finančnih sredstev, krit z izbranimi operacijami (v 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Skupni upravičeni izdatki, ki jih prijavijo upravičenci (EUR)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Delež skupne dodelitve finančnih sredstev, krit z upravičenimi izdatki, ki jih prijavijo upravičenci (v 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Število izbranih operacij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11.278.973,34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151.289,06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113.466,80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1,34%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23.144,04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0,21%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11.278.973,34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310.862,02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233.146,52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2,76%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118.181,28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1,05%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11.278.973,34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17.500,01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0,21%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11.278.973,34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3.179.819,96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2.384.864,97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28,19%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1.396.239,37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12,38%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11.278.973,34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3.644.706,67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2.733.530,00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32,31%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780.397,96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6,92%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11.278.973,34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0,41%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11.499,89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0,10%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11.278.973,34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764.881,94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573.661,46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6,78%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279.201,31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2,48%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8.633.333,34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328.305,10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295.474,59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3,80%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152.408,01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1,77%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8.633.333,34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7.434.436,45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6.690.992,81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86,11%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2.105.364,49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24,39%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Operativna podpora (100,00%)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1.530.000,00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58,82%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Operativna podpora (100,00%)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1.530.000,00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630.000,00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630.000,00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41,18%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5.592,00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0,37%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21.442.306,68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17.414.301,21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14.607.637,16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81,21%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4.872.028,35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22,72%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18.976.666,67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0,98%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18.976.666,67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62.400,00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46.800,00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0,33%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8.602,80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18.976.666,67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1.060.986,52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795.739,89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5,59%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46.123,32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0,24%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18.976.666,67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13.259.015,68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9.944.261,76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69,87%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7.514.899,52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39,60%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18.976.666,67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1.616.704,88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1.212.528,66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8,52%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170.122,90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0,90%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18.976.666,67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2.084.260,06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1.563.195,05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10,98%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852.934,58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4,49%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Operativna podpora (100,00%)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19.676.666,67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18.970.033,81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14.402.525,36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96,41%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8.592.683,12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43,67%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11.675.061,90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5.626.666,67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4.220.000,00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48,19%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715.967,16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6,13%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11.675.061,90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3.115.061,90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2.336.296,43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26,68%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3.655,12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11.675.061,90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2.000.000,00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1.500.000,00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17,13%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14.850,43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0,13%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11.675.061,90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525.000,00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82.658,96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0,71%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11.675.061,90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48.953,92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36.715,44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0,42%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641.166,67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68.600,00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61.740,00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10,70%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7.902,26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1,23%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12.316.228,57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11.559.282,49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8.679.751,87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93,85%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825.033,93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6,70%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Preselitev in humanitarni sprejem (%)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250.000,00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250.000,00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250.000,00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230.000,00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92,00%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Mednarodna zaščita (Premestitev v) (%)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280.000,00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93,33%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8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nextPage"/>
      <w:pgSz w:w="16838" w:h="11906" w:orient="landscape"/>
      <w:pgMar w:top="720" w:right="720" w:bottom="864" w:left="936" w:header="288" w:footer="72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20007A87" w:usb1="80000000" w:usb2="00000008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1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114"/>
      <w:gridCol w:w="2223"/>
      <w:gridCol w:w="4113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2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6054"/>
      <w:gridCol w:w="3273"/>
      <w:gridCol w:w="6055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4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grammar="clean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pt" w:type="dxa"/>
      <w:tblCellMar>
        <w:top w:w="0pt" w:type="dxa"/>
        <w:start w:w="5.4pt" w:type="dxa"/>
        <w:bottom w:w="0pt" w:type="dxa"/>
        <w:end w:w="5.4pt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rsid w:val="00805BCE"/>
    <w:rPr>
      <w:b w:val="0"/>
      <w:caps w:val="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TOC3">
    <w:name w:val="toc 3"/>
    <w:basedOn w:val="Normal"/>
    <w:next w:val="Normal"/>
    <w:autoRedefine/>
    <w:rsid w:val="00805BCE"/>
    <w:pPr>
      <w:ind w:start="480"/>
    </w:pPr>
    <w:rPr>
      <w:i w:val="0"/>
    </w:rPr>
  </w:style>
  <w:style w:type="paragraph" w:styleId="TOC4">
    <w:name w:val="toc 4"/>
    <w:basedOn w:val="Normal"/>
    <w:next w:val="Normal"/>
    <w:autoRedefine/>
    <w:rsid w:val="00805BCE"/>
    <w:pPr>
      <w:ind w:start="720"/>
    </w:pPr>
    <w:rPr>
      <w:i w:val="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purl.oclc.org/ooxml/officeDocument/relationships/settings" Target="settings.xml" /><Relationship Id="rId10" Type="http://purl.oclc.org/ooxml/officeDocument/relationships/header" Target="header4.xml" /><Relationship Id="rId11" Type="http://purl.oclc.org/ooxml/officeDocument/relationships/header" Target="header5.xml" /><Relationship Id="rId12" Type="http://purl.oclc.org/ooxml/officeDocument/relationships/footer" Target="footer4.xml" /><Relationship Id="rId13" Type="http://purl.oclc.org/ooxml/officeDocument/relationships/footer" Target="footer5.xml" /><Relationship Id="rId14" Type="http://purl.oclc.org/ooxml/officeDocument/relationships/header" Target="header6.xml" /><Relationship Id="rId15" Type="http://purl.oclc.org/ooxml/officeDocument/relationships/footer" Target="footer6.xml" /><Relationship Id="rId16" Type="http://purl.oclc.org/ooxml/officeDocument/relationships/theme" Target="theme/theme1.xml" /><Relationship Id="rId17" Type="http://purl.oclc.org/ooxml/officeDocument/relationships/styles" Target="styles.xml" /><Relationship Id="rId2" Type="http://purl.oclc.org/ooxml/officeDocument/relationships/webSettings" Target="webSettings.xml" /><Relationship Id="rId3" Type="http://purl.oclc.org/ooxml/officeDocument/relationships/fontTable" Target="fontTable.xml" /><Relationship Id="rId4" Type="http://purl.oclc.org/ooxml/officeDocument/relationships/header" Target="header1.xml" /><Relationship Id="rId5" Type="http://purl.oclc.org/ooxml/officeDocument/relationships/header" Target="header2.xml" /><Relationship Id="rId6" Type="http://purl.oclc.org/ooxml/officeDocument/relationships/footer" Target="footer1.xml" /><Relationship Id="rId7" Type="http://purl.oclc.org/ooxml/officeDocument/relationships/footer" Target="footer2.xml" /><Relationship Id="rId8" Type="http://purl.oclc.org/ooxml/officeDocument/relationships/header" Target="header3.xml" /><Relationship Id="rId9" Type="http://purl.oclc.org/ooxml/officeDocument/relationships/footer" Target="footer3.xml" 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Tibt" typeface="Microsoft Himalaya"/>
        <a:font script="Khmr" typeface="MoolBoran"/>
        <a:font script="Beng" typeface="Vrinda"/>
        <a:font script="Taml" typeface="Latha"/>
        <a:font script="Hebr" typeface="Times New Roman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Angsana New"/>
        <a:font script="Cans" typeface="Euphemia"/>
        <a:font script="Mong" typeface="Mongolian Baiti"/>
        <a:font script="Knda" typeface="Tunga"/>
        <a:font script="Viet" typeface="Times New Roman"/>
        <a:font script="Deva" typeface="Mangal"/>
        <a:font script="Arab" typeface="Times New Roman"/>
        <a:font script="Orya" typeface="Kalinga"/>
        <a:font script="Jpan" typeface="ＭＳ ゴシック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ajorFont>
      <a:minorFont>
        <a:latin typeface="Calibri"/>
        <a:ea typeface=""/>
        <a:cs typeface=""/>
        <a:font script="Tibt" typeface="Microsoft Himalaya"/>
        <a:font script="Khmr" typeface="DaunPenh"/>
        <a:font script="Beng" typeface="Vrinda"/>
        <a:font script="Taml" typeface="Latha"/>
        <a:font script="Hebr" typeface="Arial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Cordia New"/>
        <a:font script="Cans" typeface="Euphemia"/>
        <a:font script="Mong" typeface="Mongolian Baiti"/>
        <a:font script="Knda" typeface="Tunga"/>
        <a:font script="Viet" typeface="Arial"/>
        <a:font script="Deva" typeface="Mangal"/>
        <a:font script="Arab" typeface="Arial"/>
        <a:font script="Orya" typeface="Kalinga"/>
        <a:font script="Jpan" typeface="ＭＳ 明朝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%" sy="100%" kx="0" ky="0" algn="b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 xmlns:a="http://purl.oclc.org/ooxml/drawingml/main"/>
</a:theme>
</file>

<file path=docProps/app.xml><?xml version="1.0" encoding="utf-8"?>
<Properties xmlns="http://purl.oclc.org/ooxml/officeDocument/extendedProperties" xmlns:vt="http://purl.oclc.org/ooxml/officeDocument/docPropsVTypes">
  <Template>Normal.dot</Template>
  <TotalTime>0</TotalTime>
  <Pages>4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