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Prenos podatkov – člen 42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759"/>
        <w:gridCol w:w="7691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2021SI65BVPR001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BMVI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202510.0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497"/>
        <w:gridCol w:w="902"/>
        <w:gridCol w:w="1286"/>
        <w:gridCol w:w="1286"/>
        <w:gridCol w:w="1286"/>
        <w:gridCol w:w="1286"/>
        <w:gridCol w:w="1505"/>
        <w:gridCol w:w="1106"/>
        <w:gridCol w:w="1082"/>
        <w:gridCol w:w="1414"/>
        <w:gridCol w:w="1203"/>
        <w:gridCol w:w="1838"/>
        <w:gridCol w:w="611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3,71%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0,93%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61.164,97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963.000,00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722.250,00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1,34%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28.196,64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35.789,92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0,65%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136.302,19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3,71%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2.410.666,67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1.808.000,00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3,36%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2.386,47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1.486.000,00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1.114.500,00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2,07%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231.857,66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1.235.333,32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926.499,99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15.642,34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15.886.666,67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2.615.555,56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2.354.000,00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16,46%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83.298,71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15.886.666,67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3.141.111,12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2.827.000,01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19,77%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59.136,44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21.745.149,38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2,02%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21.745.149,38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877.640,00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877.640,00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4,04%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152.186,20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0,70%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21.745.149,38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54,72%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3.005.536,30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13,82%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21.745.149,38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2,30%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Uredba ETIAS, člen 85(2)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132,14%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110.033.255,52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34.195.973,36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30.124.890,02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31,08%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3.811.497,84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3,46%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680.000,00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510.000,00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7,11%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4,60%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113.901,40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20,92%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112.022,00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1,17%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642.333,34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481.750,01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3.375.000,00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47,08%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738.969,01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7,73%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675.000,00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9,42%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178.058,33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1,86%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2.933.232,01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2.199.924,01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30,69%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968.354,15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10,13%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5,58%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5.091,06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4.214.900,00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4.214.900,00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4.214.900,00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1.285.598,45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30,50%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13.773.700,00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16.843.798,69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13.686.574,03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122,29%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3.401.994,40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24,70%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8" w:h="11906" w:orient="landscape"/>
      <w:pgMar w:top="720" w:right="720" w:bottom="864" w:left="936" w:header="288" w:footer="72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theme" Target="theme/theme1.xml" /><Relationship Id="rId17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4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