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202510.0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868"/>
        <w:gridCol w:w="1291"/>
        <w:gridCol w:w="1291"/>
        <w:gridCol w:w="1291"/>
        <w:gridCol w:w="1291"/>
        <w:gridCol w:w="1489"/>
        <w:gridCol w:w="1110"/>
        <w:gridCol w:w="1085"/>
        <w:gridCol w:w="1420"/>
        <w:gridCol w:w="1208"/>
        <w:gridCol w:w="1847"/>
        <w:gridCol w:w="61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1.637.600,00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1.228.200,00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17,75%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437.446,79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4,74%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195.485,25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1.767.000,01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1.325.250,01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763.759,78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8,28%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282.692,05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44,64%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65,63%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34,38%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11.138.796,42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6.557.933,35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5.333.450,02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58,87%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1.679.383,87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798.606,89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7,45%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2,80%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55.583,79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36.282,26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6.675.000,00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2.216.262,36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20,67%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55.632,52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3.197.260,04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29,65%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1.559.900,00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1.169.925,00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270.017,24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138.750,00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1.038.500,00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778.875,00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238.728,97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1,64%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3.653.333,34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2.740.000,01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404.138,28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2,78%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651.000,00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488.250,00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16.465,80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942.500,00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8,64%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1.005.487,56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6,91%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1.472.377,56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1.104.283,17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66.861,34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309.375,00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147.399,47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669.600,00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47.647,10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140.742,97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145.614,30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26.503,36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41.592,84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2.147.397,79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1.932.658,01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909.326,27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17.496.097,58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15.216.830,92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11.836.816,19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86,97%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3.460.525,50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19,78%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